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A863C" w14:textId="778036A4" w:rsidR="00D1462F" w:rsidRPr="00131A44" w:rsidRDefault="00131A44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>
        <w:rPr>
          <w:rFonts w:ascii="Times New Roman" w:eastAsia="Times New Roman" w:hAnsi="Times New Roman"/>
          <w:b/>
          <w:noProof/>
          <w:color w:val="000000"/>
          <w:sz w:val="24"/>
          <w:lang w:val="ru-RU" w:eastAsia="ru-RU"/>
        </w:rPr>
        <w:drawing>
          <wp:inline distT="0" distB="0" distL="0" distR="0" wp14:anchorId="0CBD165C" wp14:editId="03C73430">
            <wp:extent cx="5727700" cy="28708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7BC5" w:rsidRPr="00131A44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14:paraId="3DE5F425" w14:textId="77777777" w:rsidR="00131A44" w:rsidRDefault="00131A44">
      <w:pPr>
        <w:autoSpaceDE w:val="0"/>
        <w:autoSpaceDN w:val="0"/>
        <w:spacing w:before="166" w:after="0" w:line="230" w:lineRule="auto"/>
        <w:ind w:right="4012"/>
        <w:jc w:val="right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5DF357F6" w14:textId="77777777" w:rsidR="00D1462F" w:rsidRPr="00131A44" w:rsidRDefault="007B7BC5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bookmarkStart w:id="0" w:name="_GoBack"/>
      <w:bookmarkEnd w:id="0"/>
      <w:r w:rsidRPr="00131A44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5B8256B3" w14:textId="77777777" w:rsidR="00D1462F" w:rsidRPr="00131A44" w:rsidRDefault="007B7BC5">
      <w:pPr>
        <w:autoSpaceDE w:val="0"/>
        <w:autoSpaceDN w:val="0"/>
        <w:spacing w:before="70" w:after="0" w:line="230" w:lineRule="auto"/>
        <w:ind w:right="4318"/>
        <w:jc w:val="right"/>
        <w:rPr>
          <w:lang w:val="ru-RU"/>
        </w:rPr>
      </w:pPr>
      <w:r w:rsidRPr="00131A44">
        <w:rPr>
          <w:rFonts w:ascii="Times New Roman" w:eastAsia="Times New Roman" w:hAnsi="Times New Roman"/>
          <w:color w:val="000000"/>
          <w:sz w:val="24"/>
          <w:lang w:val="ru-RU"/>
        </w:rPr>
        <w:t>«География»</w:t>
      </w:r>
    </w:p>
    <w:p w14:paraId="3245052B" w14:textId="77777777" w:rsidR="00D1462F" w:rsidRPr="00131A44" w:rsidRDefault="007B7BC5">
      <w:pPr>
        <w:autoSpaceDE w:val="0"/>
        <w:autoSpaceDN w:val="0"/>
        <w:spacing w:before="670" w:after="0" w:line="230" w:lineRule="auto"/>
        <w:ind w:right="2726"/>
        <w:jc w:val="right"/>
        <w:rPr>
          <w:lang w:val="ru-RU"/>
        </w:rPr>
      </w:pPr>
      <w:r w:rsidRPr="00131A44">
        <w:rPr>
          <w:rFonts w:ascii="Times New Roman" w:eastAsia="Times New Roman" w:hAnsi="Times New Roman"/>
          <w:color w:val="000000"/>
          <w:sz w:val="24"/>
          <w:lang w:val="ru-RU"/>
        </w:rPr>
        <w:t>для 8 класса основного общего образования</w:t>
      </w:r>
    </w:p>
    <w:p w14:paraId="1CE40AEE" w14:textId="3062EF27" w:rsidR="00D1462F" w:rsidRPr="00131A44" w:rsidRDefault="007B7BC5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131A44">
        <w:rPr>
          <w:rFonts w:ascii="Times New Roman" w:eastAsia="Times New Roman" w:hAnsi="Times New Roman"/>
          <w:color w:val="000000"/>
          <w:sz w:val="24"/>
          <w:lang w:val="ru-RU"/>
        </w:rPr>
        <w:t xml:space="preserve">на </w:t>
      </w:r>
      <w:r w:rsidR="00131A44">
        <w:rPr>
          <w:rFonts w:ascii="Times New Roman" w:eastAsia="Times New Roman" w:hAnsi="Times New Roman"/>
          <w:color w:val="000000"/>
          <w:sz w:val="24"/>
          <w:lang w:val="ru-RU"/>
        </w:rPr>
        <w:t>2024-2025</w:t>
      </w:r>
      <w:r w:rsidRPr="00131A44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14:paraId="73840ACC" w14:textId="11C4F322" w:rsidR="00D1462F" w:rsidRPr="00131A44" w:rsidRDefault="007B7BC5">
      <w:pPr>
        <w:autoSpaceDE w:val="0"/>
        <w:autoSpaceDN w:val="0"/>
        <w:spacing w:before="2112" w:after="0" w:line="230" w:lineRule="auto"/>
        <w:ind w:right="24"/>
        <w:jc w:val="right"/>
        <w:rPr>
          <w:lang w:val="ru-RU"/>
        </w:rPr>
      </w:pPr>
      <w:r w:rsidRPr="00131A44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proofErr w:type="spellStart"/>
      <w:r w:rsidR="00131A44">
        <w:rPr>
          <w:rFonts w:ascii="Times New Roman" w:eastAsia="Times New Roman" w:hAnsi="Times New Roman"/>
          <w:color w:val="000000"/>
          <w:sz w:val="24"/>
          <w:lang w:val="ru-RU"/>
        </w:rPr>
        <w:t>Рудагина</w:t>
      </w:r>
      <w:proofErr w:type="spellEnd"/>
      <w:r w:rsidR="00131A44">
        <w:rPr>
          <w:rFonts w:ascii="Times New Roman" w:eastAsia="Times New Roman" w:hAnsi="Times New Roman"/>
          <w:color w:val="000000"/>
          <w:sz w:val="24"/>
          <w:lang w:val="ru-RU"/>
        </w:rPr>
        <w:t xml:space="preserve"> Ирина Ивановна</w:t>
      </w:r>
    </w:p>
    <w:p w14:paraId="2B9F391C" w14:textId="77777777" w:rsidR="00D1462F" w:rsidRPr="00131A44" w:rsidRDefault="007B7BC5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131A44">
        <w:rPr>
          <w:rFonts w:ascii="Times New Roman" w:eastAsia="Times New Roman" w:hAnsi="Times New Roman"/>
          <w:color w:val="000000"/>
          <w:sz w:val="24"/>
          <w:lang w:val="ru-RU"/>
        </w:rPr>
        <w:t>учитель географии</w:t>
      </w:r>
    </w:p>
    <w:p w14:paraId="48C1088F" w14:textId="77777777" w:rsidR="00D1462F" w:rsidRPr="00131A44" w:rsidRDefault="00D1462F">
      <w:pPr>
        <w:autoSpaceDE w:val="0"/>
        <w:autoSpaceDN w:val="0"/>
        <w:spacing w:after="228" w:line="220" w:lineRule="exact"/>
        <w:rPr>
          <w:lang w:val="ru-RU"/>
        </w:rPr>
      </w:pPr>
    </w:p>
    <w:p w14:paraId="28DC5BD5" w14:textId="77777777" w:rsidR="00D1462F" w:rsidRPr="00131A44" w:rsidRDefault="00D1462F">
      <w:pPr>
        <w:rPr>
          <w:lang w:val="ru-RU"/>
        </w:rPr>
        <w:sectPr w:rsidR="00D1462F" w:rsidRPr="00131A44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28BBB473" w14:textId="77777777" w:rsidR="00D1462F" w:rsidRPr="00131A44" w:rsidRDefault="00D1462F">
      <w:pPr>
        <w:autoSpaceDE w:val="0"/>
        <w:autoSpaceDN w:val="0"/>
        <w:spacing w:after="172" w:line="220" w:lineRule="exact"/>
        <w:rPr>
          <w:lang w:val="ru-RU"/>
        </w:rPr>
      </w:pPr>
    </w:p>
    <w:p w14:paraId="440670DA" w14:textId="77777777" w:rsidR="00D1462F" w:rsidRPr="00E5397B" w:rsidRDefault="007B7BC5" w:rsidP="00E5397B">
      <w:pPr>
        <w:autoSpaceDE w:val="0"/>
        <w:autoSpaceDN w:val="0"/>
        <w:spacing w:after="0" w:line="281" w:lineRule="auto"/>
        <w:ind w:right="288" w:firstLine="146"/>
        <w:jc w:val="both"/>
        <w:rPr>
          <w:lang w:val="ru-RU"/>
        </w:rPr>
      </w:pPr>
      <w:proofErr w:type="gram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 06 2020 г.).</w:t>
      </w:r>
      <w:proofErr w:type="gramEnd"/>
    </w:p>
    <w:p w14:paraId="46242334" w14:textId="77777777" w:rsidR="00D1462F" w:rsidRPr="00E5397B" w:rsidRDefault="007B7BC5">
      <w:pPr>
        <w:autoSpaceDE w:val="0"/>
        <w:autoSpaceDN w:val="0"/>
        <w:spacing w:before="278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ПОЯСНИТЕЛЬНАЯ ЗАПИСКА</w:t>
      </w:r>
    </w:p>
    <w:p w14:paraId="73674AB8" w14:textId="77777777" w:rsidR="00D1462F" w:rsidRPr="00E5397B" w:rsidRDefault="007B7BC5" w:rsidP="00E5397B">
      <w:pPr>
        <w:tabs>
          <w:tab w:val="left" w:pos="146"/>
        </w:tabs>
        <w:autoSpaceDE w:val="0"/>
        <w:autoSpaceDN w:val="0"/>
        <w:spacing w:before="278" w:after="0" w:line="283" w:lineRule="auto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</w:t>
      </w:r>
      <w:proofErr w:type="spell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метапредметным</w:t>
      </w:r>
      <w:proofErr w:type="spellEnd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 </w:t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Рабочая программа даёт представление о целях обучения, воспитания и развития обучающихся средствами учебного </w:t>
      </w:r>
      <w:proofErr w:type="spell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предмет</w:t>
      </w:r>
      <w:proofErr w:type="gram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а«</w:t>
      </w:r>
      <w:proofErr w:type="gramEnd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География</w:t>
      </w:r>
      <w:proofErr w:type="spellEnd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14:paraId="5CAA63F6" w14:textId="77777777" w:rsidR="00D1462F" w:rsidRPr="00E5397B" w:rsidRDefault="007B7BC5">
      <w:pPr>
        <w:autoSpaceDE w:val="0"/>
        <w:autoSpaceDN w:val="0"/>
        <w:spacing w:before="210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ОБЩАЯ ХАРАКТЕРИСТИКА УЧЕБНОГО ПРЕДМЕТА «ГЕОГРАФИЯ»</w:t>
      </w:r>
    </w:p>
    <w:p w14:paraId="0FC9BC99" w14:textId="77777777" w:rsidR="00D1462F" w:rsidRPr="00E5397B" w:rsidRDefault="007B7BC5" w:rsidP="00E5397B">
      <w:pPr>
        <w:tabs>
          <w:tab w:val="left" w:pos="146"/>
        </w:tabs>
        <w:autoSpaceDE w:val="0"/>
        <w:autoSpaceDN w:val="0"/>
        <w:spacing w:before="134" w:after="0" w:line="283" w:lineRule="auto"/>
        <w:jc w:val="both"/>
        <w:rPr>
          <w:lang w:val="ru-RU"/>
        </w:rPr>
      </w:pPr>
      <w:r w:rsidRPr="00E5397B">
        <w:rPr>
          <w:lang w:val="ru-RU"/>
        </w:rPr>
        <w:tab/>
      </w:r>
      <w:proofErr w:type="gram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География в  основной  школе  —  предмет, 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проблемах </w:t>
      </w:r>
      <w:proofErr w:type="spell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взаимодействияприроды</w:t>
      </w:r>
      <w:proofErr w:type="spellEnd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и общества, географических подходах к устойчивому развитию территорий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Содержание курса географии в основной школе является базой для реализации</w:t>
      </w:r>
      <w:proofErr w:type="gramEnd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краеведческого подхода в обучении, изучения географических закономерностей, теорий, законов и гипотез в старшей школе, базовым звеном в системе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непрерывного географического образования, основой для последующей уровневой дифференциации.</w:t>
      </w:r>
    </w:p>
    <w:p w14:paraId="4954E018" w14:textId="77777777" w:rsidR="00D1462F" w:rsidRPr="00E5397B" w:rsidRDefault="007B7BC5">
      <w:pPr>
        <w:autoSpaceDE w:val="0"/>
        <w:autoSpaceDN w:val="0"/>
        <w:spacing w:before="210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ЦЕЛИ ИЗУЧЕНИЯ УЧЕБНОГО ПРЕДМЕТА «ГЕОГРАФИЯ»</w:t>
      </w:r>
    </w:p>
    <w:p w14:paraId="5825E07E" w14:textId="77777777" w:rsidR="00D1462F" w:rsidRPr="00E5397B" w:rsidRDefault="007B7BC5" w:rsidP="00E5397B">
      <w:pPr>
        <w:tabs>
          <w:tab w:val="left" w:pos="146"/>
        </w:tabs>
        <w:autoSpaceDE w:val="0"/>
        <w:autoSpaceDN w:val="0"/>
        <w:spacing w:before="134" w:after="0" w:line="288" w:lineRule="auto"/>
        <w:ind w:right="144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Изучение географии в общем образовании направлено на достижение следующих целей: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2) 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3) воспитание экологической культуры, соответствующей современному уровню </w:t>
      </w:r>
      <w:proofErr w:type="spell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геоэкологического</w:t>
      </w:r>
      <w:proofErr w:type="spellEnd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 </w:t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4) 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5) 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полиэтничном</w:t>
      </w:r>
      <w:proofErr w:type="spellEnd"/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 и многоконфессиональном мире;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14:paraId="40223191" w14:textId="77777777" w:rsidR="00D1462F" w:rsidRPr="00E5397B" w:rsidRDefault="007B7BC5">
      <w:pPr>
        <w:autoSpaceDE w:val="0"/>
        <w:autoSpaceDN w:val="0"/>
        <w:spacing w:before="212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>МЕСТО УЧЕБНОГО ПРЕДМЕТА «ГЕОГРАФИЯ» В УЧЕБНОМ ПЛАНЕ</w:t>
      </w:r>
    </w:p>
    <w:p w14:paraId="7AD461D0" w14:textId="77777777" w:rsidR="00D1462F" w:rsidRPr="00E5397B" w:rsidRDefault="007B7BC5" w:rsidP="00E5397B">
      <w:pPr>
        <w:autoSpaceDE w:val="0"/>
        <w:autoSpaceDN w:val="0"/>
        <w:spacing w:before="134" w:after="0"/>
        <w:ind w:firstLine="14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 xml:space="preserve"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 Освоение содержания курса «География» в основной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w w:val="101"/>
          <w:sz w:val="19"/>
          <w:lang w:val="ru-RU"/>
        </w:rPr>
        <w:t>школе происходит с опорой на географические знания и умения, сформированные ранее в курсе «Окружающий мир». Учебным планом на изучение географии отводится в 8 классе - 2 часа в неделю, всего - 68 часов.</w:t>
      </w:r>
    </w:p>
    <w:p w14:paraId="40B9561C" w14:textId="77777777" w:rsidR="00D1462F" w:rsidRPr="00E5397B" w:rsidRDefault="00D1462F">
      <w:pPr>
        <w:rPr>
          <w:lang w:val="ru-RU"/>
        </w:rPr>
        <w:sectPr w:rsidR="00D1462F" w:rsidRPr="00E5397B">
          <w:pgSz w:w="11900" w:h="16840"/>
          <w:pgMar w:top="392" w:right="560" w:bottom="1434" w:left="646" w:header="720" w:footer="720" w:gutter="0"/>
          <w:cols w:space="720" w:equalWidth="0">
            <w:col w:w="10694" w:space="0"/>
          </w:cols>
          <w:docGrid w:linePitch="360"/>
        </w:sectPr>
      </w:pPr>
    </w:p>
    <w:p w14:paraId="2129393B" w14:textId="77777777" w:rsidR="00D1462F" w:rsidRPr="00E5397B" w:rsidRDefault="00D1462F">
      <w:pPr>
        <w:autoSpaceDE w:val="0"/>
        <w:autoSpaceDN w:val="0"/>
        <w:spacing w:after="78" w:line="220" w:lineRule="exact"/>
        <w:rPr>
          <w:lang w:val="ru-RU"/>
        </w:rPr>
      </w:pPr>
    </w:p>
    <w:p w14:paraId="458543BB" w14:textId="77777777" w:rsidR="00D1462F" w:rsidRPr="00E5397B" w:rsidRDefault="007B7BC5">
      <w:pPr>
        <w:autoSpaceDE w:val="0"/>
        <w:autoSpaceDN w:val="0"/>
        <w:spacing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3CA7DE82" w14:textId="77777777" w:rsidR="00E5397B" w:rsidRDefault="007B7BC5">
      <w:pPr>
        <w:tabs>
          <w:tab w:val="left" w:pos="180"/>
        </w:tabs>
        <w:autoSpaceDE w:val="0"/>
        <w:autoSpaceDN w:val="0"/>
        <w:spacing w:before="346" w:after="0" w:line="281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Географическое пространство России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История формирования и освоения территории России </w:t>
      </w:r>
    </w:p>
    <w:p w14:paraId="248438B9" w14:textId="1411600B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346" w:after="0" w:line="281" w:lineRule="auto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освоения и заселения территории современной России в </w:t>
      </w:r>
      <w:r>
        <w:rPr>
          <w:rFonts w:ascii="Times New Roman" w:eastAsia="Times New Roman" w:hAnsi="Times New Roman"/>
          <w:color w:val="000000"/>
          <w:sz w:val="24"/>
        </w:rPr>
        <w:t>XI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Расширение территории России в </w:t>
      </w:r>
      <w:r>
        <w:rPr>
          <w:rFonts w:ascii="Times New Roman" w:eastAsia="Times New Roman" w:hAnsi="Times New Roman"/>
          <w:color w:val="000000"/>
          <w:sz w:val="24"/>
        </w:rPr>
        <w:t>XVI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14:paraId="537EE09D" w14:textId="77777777" w:rsidR="00E5397B" w:rsidRDefault="007B7BC5" w:rsidP="00E5397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</w:p>
    <w:p w14:paraId="7F80D83C" w14:textId="7AF7EB78" w:rsidR="00D1462F" w:rsidRPr="00E5397B" w:rsidRDefault="00E5397B" w:rsidP="00E5397B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jc w:val="both"/>
        <w:rPr>
          <w:lang w:val="ru-RU"/>
        </w:rPr>
      </w:pPr>
      <w:r>
        <w:rPr>
          <w:lang w:val="ru-RU"/>
        </w:rPr>
        <w:t>1</w:t>
      </w:r>
      <w:r w:rsidR="007B7BC5" w:rsidRPr="00E5397B">
        <w:rPr>
          <w:rFonts w:ascii="Times New Roman" w:eastAsia="Times New Roman" w:hAnsi="Times New Roman"/>
          <w:color w:val="000000"/>
          <w:sz w:val="24"/>
          <w:lang w:val="ru-RU"/>
        </w:rPr>
        <w:t>. 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14:paraId="33D15370" w14:textId="77777777" w:rsidR="00E5397B" w:rsidRDefault="007B7BC5">
      <w:pPr>
        <w:autoSpaceDE w:val="0"/>
        <w:autoSpaceDN w:val="0"/>
        <w:spacing w:before="192" w:after="0" w:line="262" w:lineRule="auto"/>
        <w:ind w:left="180"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Географическое положение и границы России </w:t>
      </w:r>
    </w:p>
    <w:p w14:paraId="0CF47D7F" w14:textId="007AC26A" w:rsidR="00D1462F" w:rsidRPr="00E5397B" w:rsidRDefault="007B7BC5" w:rsidP="00E5397B">
      <w:pPr>
        <w:autoSpaceDE w:val="0"/>
        <w:autoSpaceDN w:val="0"/>
        <w:spacing w:before="192" w:after="0" w:line="262" w:lineRule="auto"/>
        <w:ind w:right="23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Государственная территория России. Территориальные воды. Государственная граница России.</w:t>
      </w:r>
    </w:p>
    <w:p w14:paraId="1A7F22D1" w14:textId="77777777" w:rsidR="00D1462F" w:rsidRPr="00E5397B" w:rsidRDefault="007B7BC5" w:rsidP="00E5397B">
      <w:pPr>
        <w:autoSpaceDE w:val="0"/>
        <w:autoSpaceDN w:val="0"/>
        <w:spacing w:before="70" w:after="0"/>
        <w:ind w:right="23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Морские и сухопутные границы, воздушное пространство, континентальный шельф и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14:paraId="5C4C4CAD" w14:textId="77777777" w:rsidR="00E5397B" w:rsidRDefault="007B7BC5" w:rsidP="00E5397B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Время на территории России </w:t>
      </w:r>
    </w:p>
    <w:p w14:paraId="1A676FD0" w14:textId="42F8C28C" w:rsidR="00D1462F" w:rsidRPr="00E5397B" w:rsidRDefault="00E5397B" w:rsidP="00E5397B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="007B7BC5" w:rsidRPr="00E5397B">
        <w:rPr>
          <w:rFonts w:ascii="Times New Roman" w:eastAsia="Times New Roman" w:hAnsi="Times New Roman"/>
          <w:color w:val="000000"/>
          <w:sz w:val="24"/>
          <w:lang w:val="ru-RU"/>
        </w:rPr>
        <w:t>оссия на карте часовых поясов мира. Карта часовых зон России. Местное, поясное и зональное время: роль в хозяйстве и жизни людей.</w:t>
      </w:r>
    </w:p>
    <w:p w14:paraId="0D3947C5" w14:textId="77777777" w:rsidR="00D1462F" w:rsidRPr="00E5397B" w:rsidRDefault="007B7BC5">
      <w:pPr>
        <w:autoSpaceDE w:val="0"/>
        <w:autoSpaceDN w:val="0"/>
        <w:spacing w:before="70" w:after="0" w:line="262" w:lineRule="auto"/>
        <w:ind w:left="180" w:right="1440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Определение различия во времени для разных городов России по карте часовых зон.</w:t>
      </w:r>
    </w:p>
    <w:p w14:paraId="38F8535F" w14:textId="77777777" w:rsidR="00E5397B" w:rsidRDefault="007B7BC5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14:paraId="698315CC" w14:textId="76265E30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0" w:after="0" w:line="271" w:lineRule="auto"/>
        <w:ind w:right="94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Федеративное устройство России. Субъекты Российской Федерации, их равноправие и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разнообразие. Основные виды субъектов Российской Федерации. Федеральные округа.</w:t>
      </w:r>
    </w:p>
    <w:p w14:paraId="64E82D04" w14:textId="77777777" w:rsidR="00D1462F" w:rsidRPr="00E5397B" w:rsidRDefault="007B7BC5" w:rsidP="00E5397B">
      <w:pPr>
        <w:autoSpaceDE w:val="0"/>
        <w:autoSpaceDN w:val="0"/>
        <w:spacing w:before="70" w:after="0" w:line="281" w:lineRule="auto"/>
        <w:ind w:right="9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14:paraId="3A13E099" w14:textId="77777777" w:rsidR="00D1462F" w:rsidRPr="00E5397B" w:rsidRDefault="007B7BC5">
      <w:pPr>
        <w:tabs>
          <w:tab w:val="left" w:pos="180"/>
        </w:tabs>
        <w:autoSpaceDE w:val="0"/>
        <w:autoSpaceDN w:val="0"/>
        <w:spacing w:before="70" w:after="0" w:line="271" w:lineRule="auto"/>
        <w:ind w:right="432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14:paraId="4B0F1B0F" w14:textId="77777777" w:rsidR="00E5397B" w:rsidRDefault="007B7BC5">
      <w:pPr>
        <w:tabs>
          <w:tab w:val="left" w:pos="180"/>
        </w:tabs>
        <w:autoSpaceDE w:val="0"/>
        <w:autoSpaceDN w:val="0"/>
        <w:spacing w:before="192" w:after="0" w:line="283" w:lineRule="auto"/>
        <w:ind w:right="86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Природа России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Природные условия и ресурсы России </w:t>
      </w:r>
    </w:p>
    <w:p w14:paraId="279C27DF" w14:textId="0B2C9ED3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2" w:after="0" w:line="283" w:lineRule="auto"/>
        <w:ind w:right="9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14:paraId="2CB26B22" w14:textId="49D5C59D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0" w:after="0" w:line="271" w:lineRule="auto"/>
        <w:ind w:right="1008"/>
        <w:rPr>
          <w:lang w:val="ru-RU"/>
        </w:rPr>
      </w:pPr>
      <w:r w:rsidRPr="00E5397B">
        <w:rPr>
          <w:lang w:val="ru-RU"/>
        </w:rPr>
        <w:lastRenderedPageBreak/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Характеристика природно-ресурсного капитала своего края по картам и статистическим материалам.</w:t>
      </w:r>
    </w:p>
    <w:p w14:paraId="26B3F01B" w14:textId="77777777" w:rsidR="00E5397B" w:rsidRDefault="007B7BC5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Геологическое строение, рельеф и полезные ископаемые </w:t>
      </w:r>
    </w:p>
    <w:p w14:paraId="53C4B804" w14:textId="13896A1F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0" w:after="0" w:line="271" w:lineRule="auto"/>
        <w:ind w:right="9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</w:t>
      </w:r>
    </w:p>
    <w:p w14:paraId="1FAD556E" w14:textId="77777777" w:rsidR="00D1462F" w:rsidRPr="00E5397B" w:rsidRDefault="007B7BC5" w:rsidP="00E5397B">
      <w:pPr>
        <w:autoSpaceDE w:val="0"/>
        <w:autoSpaceDN w:val="0"/>
        <w:spacing w:after="0" w:line="271" w:lineRule="auto"/>
        <w:ind w:right="9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14:paraId="57B322B8" w14:textId="7DC89858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0" w:after="0" w:line="262" w:lineRule="auto"/>
        <w:ind w:right="9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</w:t>
      </w:r>
    </w:p>
    <w:p w14:paraId="0E47CACF" w14:textId="77777777" w:rsidR="00D1462F" w:rsidRPr="00E5397B" w:rsidRDefault="007B7BC5" w:rsidP="00E5397B">
      <w:pPr>
        <w:autoSpaceDE w:val="0"/>
        <w:autoSpaceDN w:val="0"/>
        <w:spacing w:before="70" w:after="0" w:line="271" w:lineRule="auto"/>
        <w:ind w:right="9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Древнее и 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современное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оледенения. Опасные геологические природные явления и их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14:paraId="733C1221" w14:textId="77777777" w:rsidR="00D1462F" w:rsidRPr="00E5397B" w:rsidRDefault="007B7BC5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Объяснение  распространения по территории России опасных геологических явлений.</w:t>
      </w:r>
    </w:p>
    <w:p w14:paraId="62907F43" w14:textId="77777777" w:rsidR="00D1462F" w:rsidRPr="00E5397B" w:rsidRDefault="007B7BC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2. Объяснение особенностей рельефа своего края.</w:t>
      </w:r>
    </w:p>
    <w:p w14:paraId="6C011732" w14:textId="77777777" w:rsidR="00E5397B" w:rsidRDefault="007B7BC5">
      <w:pPr>
        <w:autoSpaceDE w:val="0"/>
        <w:autoSpaceDN w:val="0"/>
        <w:spacing w:before="192" w:after="0" w:line="262" w:lineRule="auto"/>
        <w:ind w:left="180" w:right="28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Климат и климатические ресурсы </w:t>
      </w:r>
    </w:p>
    <w:p w14:paraId="5C6F102B" w14:textId="1AE5E030" w:rsidR="00D1462F" w:rsidRPr="00E5397B" w:rsidRDefault="007B7BC5" w:rsidP="00E5397B">
      <w:pPr>
        <w:autoSpaceDE w:val="0"/>
        <w:autoSpaceDN w:val="0"/>
        <w:spacing w:before="192" w:after="0" w:line="262" w:lineRule="auto"/>
        <w:ind w:right="-4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Факторы, определяющие климат России. Влияние географического положения на климат России.</w:t>
      </w:r>
    </w:p>
    <w:p w14:paraId="2BCC31DD" w14:textId="77777777" w:rsidR="00D1462F" w:rsidRPr="00E5397B" w:rsidRDefault="007B7BC5" w:rsidP="00E5397B">
      <w:pPr>
        <w:autoSpaceDE w:val="0"/>
        <w:autoSpaceDN w:val="0"/>
        <w:spacing w:before="70" w:after="0" w:line="271" w:lineRule="auto"/>
        <w:ind w:right="-4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14:paraId="53A1C8DF" w14:textId="464D348D" w:rsidR="00D1462F" w:rsidRPr="00E5397B" w:rsidRDefault="007B7BC5" w:rsidP="00E5397B">
      <w:pPr>
        <w:autoSpaceDE w:val="0"/>
        <w:autoSpaceDN w:val="0"/>
        <w:spacing w:before="70" w:after="0" w:line="286" w:lineRule="auto"/>
        <w:ind w:right="-4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неблагоприятные 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метеорологи​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ческие</w:t>
      </w:r>
      <w:proofErr w:type="spellEnd"/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явления. Наблюдаемые климатические изменения на территории России и их возможные следствия. Особенности </w:t>
      </w:r>
      <w:proofErr w:type="spellStart"/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кли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​мата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своего края.</w:t>
      </w:r>
    </w:p>
    <w:p w14:paraId="5D0FB4CB" w14:textId="77777777" w:rsidR="00E5397B" w:rsidRDefault="007B7BC5">
      <w:pPr>
        <w:autoSpaceDE w:val="0"/>
        <w:autoSpaceDN w:val="0"/>
        <w:spacing w:before="70" w:after="0" w:line="262" w:lineRule="auto"/>
        <w:ind w:left="180" w:right="331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</w:p>
    <w:p w14:paraId="00A3E7D6" w14:textId="2B959D7F" w:rsidR="00D1462F" w:rsidRPr="00E5397B" w:rsidRDefault="007B7BC5" w:rsidP="00E5397B">
      <w:pPr>
        <w:autoSpaceDE w:val="0"/>
        <w:autoSpaceDN w:val="0"/>
        <w:spacing w:before="70" w:after="0" w:line="262" w:lineRule="auto"/>
        <w:ind w:left="180" w:right="96" w:hanging="3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Описание и прогнозирование погоды территории по карте погоды.</w:t>
      </w:r>
    </w:p>
    <w:p w14:paraId="2B01A189" w14:textId="77777777" w:rsidR="00D1462F" w:rsidRPr="00E5397B" w:rsidRDefault="007B7BC5" w:rsidP="00E5397B">
      <w:pPr>
        <w:autoSpaceDE w:val="0"/>
        <w:autoSpaceDN w:val="0"/>
        <w:spacing w:before="70" w:after="0" w:line="271" w:lineRule="auto"/>
        <w:ind w:left="180" w:right="96" w:hanging="3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2. 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14:paraId="789EBF5D" w14:textId="77777777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0" w:after="0" w:line="262" w:lineRule="auto"/>
        <w:ind w:left="180" w:right="96" w:hanging="38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3. Оценка влияния основных климатических показателей своего края на жизнь и хозяйственную деятельность населения.</w:t>
      </w:r>
    </w:p>
    <w:p w14:paraId="7F18C6D0" w14:textId="77777777" w:rsidR="00E5397B" w:rsidRDefault="007B7BC5">
      <w:pPr>
        <w:tabs>
          <w:tab w:val="left" w:pos="180"/>
        </w:tabs>
        <w:autoSpaceDE w:val="0"/>
        <w:autoSpaceDN w:val="0"/>
        <w:spacing w:before="192" w:after="0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Моря России. Внутренние воды и водные ресурсы </w:t>
      </w:r>
    </w:p>
    <w:p w14:paraId="7D2039C5" w14:textId="1122F228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2" w:after="0"/>
        <w:ind w:right="96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Моря как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аквальные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14:paraId="58554136" w14:textId="77777777" w:rsidR="00D1462F" w:rsidRPr="00E5397B" w:rsidRDefault="007B7BC5" w:rsidP="00E5397B">
      <w:pPr>
        <w:autoSpaceDE w:val="0"/>
        <w:autoSpaceDN w:val="0"/>
        <w:spacing w:before="70" w:after="0" w:line="230" w:lineRule="auto"/>
        <w:ind w:right="9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Крупнейшие озёра, их происхождение. Болота. Подземные воды. Ледники. Многолетняя мерзлота.</w:t>
      </w:r>
    </w:p>
    <w:p w14:paraId="59B39E31" w14:textId="1F79724F" w:rsidR="00D1462F" w:rsidRPr="00E5397B" w:rsidRDefault="007B7BC5" w:rsidP="00E5397B">
      <w:pPr>
        <w:autoSpaceDE w:val="0"/>
        <w:autoSpaceDN w:val="0"/>
        <w:spacing w:before="70" w:after="0" w:line="271" w:lineRule="auto"/>
        <w:ind w:right="96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14:paraId="05B15229" w14:textId="77777777" w:rsidR="00E5397B" w:rsidRDefault="007B7BC5">
      <w:pPr>
        <w:autoSpaceDE w:val="0"/>
        <w:autoSpaceDN w:val="0"/>
        <w:spacing w:before="70" w:after="0" w:line="262" w:lineRule="auto"/>
        <w:ind w:left="180" w:right="273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Практические работы </w:t>
      </w:r>
    </w:p>
    <w:p w14:paraId="5AC89504" w14:textId="34F74FA6" w:rsidR="00D1462F" w:rsidRPr="00E5397B" w:rsidRDefault="007B7BC5" w:rsidP="00E5397B">
      <w:pPr>
        <w:autoSpaceDE w:val="0"/>
        <w:autoSpaceDN w:val="0"/>
        <w:spacing w:before="70" w:after="0" w:line="262" w:lineRule="auto"/>
        <w:ind w:left="180" w:right="96" w:hanging="3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Сравнение особенностей режима и характера течения двух рек России.</w:t>
      </w:r>
    </w:p>
    <w:p w14:paraId="5C09A4C6" w14:textId="77777777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0" w:after="0" w:line="262" w:lineRule="auto"/>
        <w:ind w:left="180" w:right="96" w:hanging="38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2. Объяснение распространения опасных гидрологических природных явлений на территории страны.</w:t>
      </w:r>
    </w:p>
    <w:p w14:paraId="06046B6E" w14:textId="77777777" w:rsidR="00E5397B" w:rsidRDefault="007B7BC5" w:rsidP="00E5397B">
      <w:pPr>
        <w:autoSpaceDE w:val="0"/>
        <w:autoSpaceDN w:val="0"/>
        <w:spacing w:before="190" w:after="0" w:line="262" w:lineRule="auto"/>
        <w:ind w:left="18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Природно-хозяйственные зоны </w:t>
      </w:r>
    </w:p>
    <w:p w14:paraId="319DA5C0" w14:textId="729A0033" w:rsidR="00D1462F" w:rsidRPr="00E5397B" w:rsidRDefault="007B7BC5" w:rsidP="00E5397B">
      <w:pPr>
        <w:autoSpaceDE w:val="0"/>
        <w:autoSpaceDN w:val="0"/>
        <w:spacing w:before="190" w:after="0" w:line="262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Почва — особый компонент природы. Факторы образования почв. Основные зональные типы почв,</w:t>
      </w:r>
    </w:p>
    <w:p w14:paraId="07EC81FB" w14:textId="77777777" w:rsidR="00D1462F" w:rsidRPr="00E5397B" w:rsidRDefault="007B7BC5" w:rsidP="00E5397B">
      <w:pPr>
        <w:autoSpaceDE w:val="0"/>
        <w:autoSpaceDN w:val="0"/>
        <w:spacing w:after="0" w:line="271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их свойства,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14:paraId="17433BC0" w14:textId="77777777" w:rsidR="00D1462F" w:rsidRPr="00E5397B" w:rsidRDefault="007B7BC5" w:rsidP="00E5397B">
      <w:pPr>
        <w:autoSpaceDE w:val="0"/>
        <w:autoSpaceDN w:val="0"/>
        <w:spacing w:before="70" w:after="0" w:line="271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14:paraId="0957E5C2" w14:textId="77777777" w:rsidR="00D1462F" w:rsidRPr="00E5397B" w:rsidRDefault="007B7BC5" w:rsidP="00E5397B">
      <w:pPr>
        <w:autoSpaceDE w:val="0"/>
        <w:autoSpaceDN w:val="0"/>
        <w:spacing w:before="70" w:after="0" w:line="262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Природно-хозяйственные зоны России: взаимосвязь и взаимообусловленность их компонентов. Высотная поясность в горах на территории России.</w:t>
      </w:r>
    </w:p>
    <w:p w14:paraId="0C15EF03" w14:textId="77777777" w:rsidR="00D1462F" w:rsidRPr="00E5397B" w:rsidRDefault="007B7BC5" w:rsidP="00E5397B">
      <w:pPr>
        <w:autoSpaceDE w:val="0"/>
        <w:autoSpaceDN w:val="0"/>
        <w:spacing w:before="70" w:after="0" w:line="230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Природные ресурсы природно-хозяйственных зон и их использование, экологические проблемы.</w:t>
      </w:r>
    </w:p>
    <w:p w14:paraId="407F0E05" w14:textId="77777777" w:rsidR="00D1462F" w:rsidRPr="00E5397B" w:rsidRDefault="007B7BC5" w:rsidP="00E5397B">
      <w:pPr>
        <w:autoSpaceDE w:val="0"/>
        <w:autoSpaceDN w:val="0"/>
        <w:spacing w:before="70" w:after="0" w:line="262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Прогнозируемые последствия изменений климата для разных природно-хозяйственных зон на территории России.</w:t>
      </w:r>
    </w:p>
    <w:p w14:paraId="6549BE0A" w14:textId="190688EF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2" w:after="0" w:line="262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</w:t>
      </w:r>
    </w:p>
    <w:p w14:paraId="6F62D3D5" w14:textId="77777777" w:rsidR="00E5397B" w:rsidRDefault="007B7BC5">
      <w:pPr>
        <w:autoSpaceDE w:val="0"/>
        <w:autoSpaceDN w:val="0"/>
        <w:spacing w:before="70" w:after="0" w:line="262" w:lineRule="auto"/>
        <w:ind w:left="180" w:right="244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Практические работы</w:t>
      </w:r>
    </w:p>
    <w:p w14:paraId="590C78DF" w14:textId="0B4C25BB" w:rsidR="00D1462F" w:rsidRPr="00E5397B" w:rsidRDefault="007B7BC5" w:rsidP="00E5397B">
      <w:pPr>
        <w:autoSpaceDE w:val="0"/>
        <w:autoSpaceDN w:val="0"/>
        <w:spacing w:before="70" w:after="0" w:line="262" w:lineRule="auto"/>
        <w:ind w:left="18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Объяснение различий структуры высотной поясности в горных системах.</w:t>
      </w:r>
    </w:p>
    <w:p w14:paraId="4E85EAC9" w14:textId="77777777" w:rsidR="00D1462F" w:rsidRPr="00E5397B" w:rsidRDefault="007B7BC5" w:rsidP="00E5397B">
      <w:pPr>
        <w:autoSpaceDE w:val="0"/>
        <w:autoSpaceDN w:val="0"/>
        <w:spacing w:before="70" w:after="0" w:line="271" w:lineRule="auto"/>
        <w:ind w:right="54" w:firstLine="18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2. 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информации.</w:t>
      </w:r>
    </w:p>
    <w:p w14:paraId="36F33EBF" w14:textId="77777777" w:rsidR="00E5397B" w:rsidRDefault="007B7BC5">
      <w:pPr>
        <w:tabs>
          <w:tab w:val="left" w:pos="180"/>
        </w:tabs>
        <w:autoSpaceDE w:val="0"/>
        <w:autoSpaceDN w:val="0"/>
        <w:spacing w:before="190" w:after="0" w:line="288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Население России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1. Численность населения России </w:t>
      </w:r>
    </w:p>
    <w:p w14:paraId="028D10D1" w14:textId="4D282AD3" w:rsidR="00D1462F" w:rsidRPr="00E5397B" w:rsidRDefault="007B7BC5" w:rsidP="00E5397B">
      <w:pPr>
        <w:tabs>
          <w:tab w:val="left" w:pos="180"/>
          <w:tab w:val="left" w:pos="10348"/>
        </w:tabs>
        <w:autoSpaceDE w:val="0"/>
        <w:autoSpaceDN w:val="0"/>
        <w:spacing w:before="190" w:after="0" w:line="288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Динамика численности населения России в </w:t>
      </w:r>
      <w:r>
        <w:rPr>
          <w:rFonts w:ascii="Times New Roman" w:eastAsia="Times New Roman" w:hAnsi="Times New Roman"/>
          <w:color w:val="000000"/>
          <w:sz w:val="24"/>
        </w:rPr>
        <w:t>XX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>
        <w:rPr>
          <w:rFonts w:ascii="Times New Roman" w:eastAsia="Times New Roman" w:hAnsi="Times New Roman"/>
          <w:color w:val="000000"/>
          <w:sz w:val="24"/>
        </w:rPr>
        <w:t>XXI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Геодемографическое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прогнозов изменения численности населения России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25350A5D" w14:textId="77777777" w:rsidR="00E5397B" w:rsidRDefault="007B7BC5">
      <w:pPr>
        <w:tabs>
          <w:tab w:val="left" w:pos="180"/>
        </w:tabs>
        <w:autoSpaceDE w:val="0"/>
        <w:autoSpaceDN w:val="0"/>
        <w:spacing w:before="70" w:after="0" w:line="274" w:lineRule="auto"/>
        <w:ind w:right="14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</w:p>
    <w:p w14:paraId="78CAD5B3" w14:textId="78AF7403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0" w:after="0" w:line="274" w:lineRule="auto"/>
        <w:ind w:right="54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14:paraId="6FB2793C" w14:textId="77777777" w:rsidR="00E5397B" w:rsidRDefault="007B7BC5" w:rsidP="00E5397B">
      <w:pPr>
        <w:tabs>
          <w:tab w:val="left" w:pos="180"/>
        </w:tabs>
        <w:autoSpaceDE w:val="0"/>
        <w:autoSpaceDN w:val="0"/>
        <w:spacing w:before="190" w:after="0" w:line="286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lastRenderedPageBreak/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2. Территориальные особенности размещения населения России </w:t>
      </w:r>
    </w:p>
    <w:p w14:paraId="18752194" w14:textId="68646CE5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0" w:after="0" w:line="286" w:lineRule="auto"/>
        <w:ind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Географические особенности размещения населения: их обусловленность природными,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14:paraId="14FD09E2" w14:textId="77777777" w:rsidR="00E5397B" w:rsidRDefault="007B7BC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3. Народы и религии России </w:t>
      </w:r>
    </w:p>
    <w:p w14:paraId="6095E462" w14:textId="17A1C810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0" w:after="0" w:line="271" w:lineRule="auto"/>
        <w:ind w:right="8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</w:t>
      </w:r>
    </w:p>
    <w:p w14:paraId="7246B383" w14:textId="77777777" w:rsidR="00D1462F" w:rsidRPr="00E5397B" w:rsidRDefault="007B7BC5" w:rsidP="00E5397B">
      <w:pPr>
        <w:autoSpaceDE w:val="0"/>
        <w:autoSpaceDN w:val="0"/>
        <w:spacing w:after="0" w:line="262" w:lineRule="auto"/>
        <w:ind w:right="8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14:paraId="67FA3762" w14:textId="77777777" w:rsidR="00E5397B" w:rsidRDefault="007B7BC5">
      <w:pPr>
        <w:tabs>
          <w:tab w:val="left" w:pos="180"/>
        </w:tabs>
        <w:autoSpaceDE w:val="0"/>
        <w:autoSpaceDN w:val="0"/>
        <w:spacing w:before="70" w:after="0" w:line="271" w:lineRule="auto"/>
        <w:ind w:right="864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</w:p>
    <w:p w14:paraId="1D618D72" w14:textId="65BFEAE3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0" w:after="0" w:line="271" w:lineRule="auto"/>
        <w:ind w:right="80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Построение картограммы «Доля титульных этносов в численности населения республик и автономных округов РФ».</w:t>
      </w:r>
    </w:p>
    <w:p w14:paraId="1A80EDA2" w14:textId="77777777" w:rsidR="00E5397B" w:rsidRDefault="007B7BC5">
      <w:pPr>
        <w:tabs>
          <w:tab w:val="left" w:pos="180"/>
        </w:tabs>
        <w:autoSpaceDE w:val="0"/>
        <w:autoSpaceDN w:val="0"/>
        <w:spacing w:before="190" w:after="0" w:line="281" w:lineRule="auto"/>
        <w:ind w:right="576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4. Половой и возрастной состав населения России </w:t>
      </w:r>
    </w:p>
    <w:p w14:paraId="427C14C6" w14:textId="00EBF105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0" w:after="0" w:line="281" w:lineRule="auto"/>
        <w:ind w:right="8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</w:t>
      </w:r>
      <w:proofErr w:type="spellStart"/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жиз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​ни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мужского и женского населения России.</w:t>
      </w:r>
    </w:p>
    <w:p w14:paraId="28ACDE3D" w14:textId="77777777" w:rsidR="00E5397B" w:rsidRDefault="007B7BC5">
      <w:pPr>
        <w:tabs>
          <w:tab w:val="left" w:pos="180"/>
        </w:tabs>
        <w:autoSpaceDE w:val="0"/>
        <w:autoSpaceDN w:val="0"/>
        <w:spacing w:before="72" w:after="0" w:line="271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</w:p>
    <w:p w14:paraId="2D35B8E9" w14:textId="772E9145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72" w:after="0" w:line="271" w:lineRule="auto"/>
        <w:ind w:right="80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 Объяснение динамики половозрастного состава населения России на основе анализа половозрастных пирамид.</w:t>
      </w:r>
    </w:p>
    <w:p w14:paraId="09CE62C9" w14:textId="77777777" w:rsidR="00E5397B" w:rsidRDefault="007B7BC5">
      <w:pPr>
        <w:tabs>
          <w:tab w:val="left" w:pos="180"/>
        </w:tabs>
        <w:autoSpaceDE w:val="0"/>
        <w:autoSpaceDN w:val="0"/>
        <w:spacing w:before="190" w:after="0" w:line="281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 5. Человеческий капитал России </w:t>
      </w:r>
    </w:p>
    <w:p w14:paraId="01039957" w14:textId="7279328B" w:rsidR="00D1462F" w:rsidRPr="00E5397B" w:rsidRDefault="007B7BC5" w:rsidP="00E5397B">
      <w:pPr>
        <w:tabs>
          <w:tab w:val="left" w:pos="180"/>
        </w:tabs>
        <w:autoSpaceDE w:val="0"/>
        <w:autoSpaceDN w:val="0"/>
        <w:spacing w:before="190" w:after="0" w:line="281" w:lineRule="auto"/>
        <w:ind w:right="8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ИЧР и его географические различия.</w:t>
      </w:r>
    </w:p>
    <w:p w14:paraId="021E5828" w14:textId="77777777" w:rsidR="00D1462F" w:rsidRPr="00E5397B" w:rsidRDefault="007B7BC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Практическая работа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1. Классификация Федеральных округов по особенностям естественного и механического движения населения.</w:t>
      </w:r>
    </w:p>
    <w:p w14:paraId="612896D3" w14:textId="77777777" w:rsidR="00D1462F" w:rsidRPr="00E5397B" w:rsidRDefault="00D1462F">
      <w:pPr>
        <w:rPr>
          <w:lang w:val="ru-RU"/>
        </w:rPr>
        <w:sectPr w:rsidR="00D1462F" w:rsidRPr="00E5397B">
          <w:pgSz w:w="11900" w:h="16840"/>
          <w:pgMar w:top="286" w:right="664" w:bottom="1440" w:left="666" w:header="720" w:footer="720" w:gutter="0"/>
          <w:cols w:space="720" w:equalWidth="0">
            <w:col w:w="10570" w:space="0"/>
          </w:cols>
          <w:docGrid w:linePitch="360"/>
        </w:sectPr>
      </w:pPr>
    </w:p>
    <w:p w14:paraId="6D2F0D01" w14:textId="77777777" w:rsidR="00D1462F" w:rsidRPr="00E5397B" w:rsidRDefault="00D1462F">
      <w:pPr>
        <w:autoSpaceDE w:val="0"/>
        <w:autoSpaceDN w:val="0"/>
        <w:spacing w:after="78" w:line="220" w:lineRule="exact"/>
        <w:rPr>
          <w:lang w:val="ru-RU"/>
        </w:rPr>
      </w:pPr>
    </w:p>
    <w:p w14:paraId="4112C39E" w14:textId="77777777" w:rsidR="00D1462F" w:rsidRPr="00E5397B" w:rsidRDefault="007B7BC5">
      <w:pPr>
        <w:autoSpaceDE w:val="0"/>
        <w:autoSpaceDN w:val="0"/>
        <w:spacing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07E75FBD" w14:textId="77777777" w:rsidR="00D1462F" w:rsidRPr="00E5397B" w:rsidRDefault="007B7BC5">
      <w:pPr>
        <w:autoSpaceDE w:val="0"/>
        <w:autoSpaceDN w:val="0"/>
        <w:spacing w:before="346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5250993F" w14:textId="77777777" w:rsidR="00D1462F" w:rsidRPr="00E5397B" w:rsidRDefault="007B7BC5" w:rsidP="00E5397B">
      <w:pPr>
        <w:autoSpaceDE w:val="0"/>
        <w:autoSpaceDN w:val="0"/>
        <w:spacing w:before="166" w:after="0"/>
        <w:ind w:right="9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7913D994" w14:textId="77777777" w:rsidR="00D1462F" w:rsidRPr="00E5397B" w:rsidRDefault="007B7BC5" w:rsidP="00E5397B">
      <w:pPr>
        <w:autoSpaceDE w:val="0"/>
        <w:autoSpaceDN w:val="0"/>
        <w:spacing w:before="190" w:after="0" w:line="283" w:lineRule="auto"/>
        <w:ind w:right="94"/>
        <w:jc w:val="both"/>
        <w:rPr>
          <w:lang w:val="ru-RU"/>
        </w:rPr>
      </w:pPr>
      <w:proofErr w:type="gramStart"/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: осознание российской гражданской идентичности в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уважение к символам России, своего края.</w:t>
      </w:r>
    </w:p>
    <w:p w14:paraId="098EFEDA" w14:textId="77777777" w:rsidR="00D1462F" w:rsidRPr="00E5397B" w:rsidRDefault="007B7BC5" w:rsidP="00E5397B">
      <w:pPr>
        <w:autoSpaceDE w:val="0"/>
        <w:autoSpaceDN w:val="0"/>
        <w:spacing w:before="190" w:after="0" w:line="286" w:lineRule="auto"/>
        <w:ind w:right="288"/>
        <w:jc w:val="both"/>
        <w:rPr>
          <w:lang w:val="ru-RU"/>
        </w:rPr>
      </w:pPr>
      <w:proofErr w:type="gramStart"/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Гражданского воспитания: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представление о социальных нормах и правилах межличностных отношений в поликультурном и многоконфессиональном обществе; готовность к 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разно-образной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4DD39CE1" w14:textId="77777777" w:rsidR="00D1462F" w:rsidRPr="00E5397B" w:rsidRDefault="007B7BC5" w:rsidP="00E5397B">
      <w:pPr>
        <w:autoSpaceDE w:val="0"/>
        <w:autoSpaceDN w:val="0"/>
        <w:spacing w:before="190" w:after="0" w:line="281" w:lineRule="auto"/>
        <w:ind w:right="14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Духовно-нравственного воспитания: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14:paraId="4A36399B" w14:textId="77777777" w:rsidR="00D1462F" w:rsidRPr="00E5397B" w:rsidRDefault="007B7BC5" w:rsidP="00E5397B">
      <w:pPr>
        <w:autoSpaceDE w:val="0"/>
        <w:autoSpaceDN w:val="0"/>
        <w:spacing w:before="192" w:after="0"/>
        <w:ind w:right="432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Эстетического воспитания: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14:paraId="1D4CCF4B" w14:textId="77777777" w:rsidR="00D1462F" w:rsidRPr="00E5397B" w:rsidRDefault="007B7BC5" w:rsidP="00E5397B">
      <w:pPr>
        <w:autoSpaceDE w:val="0"/>
        <w:autoSpaceDN w:val="0"/>
        <w:spacing w:before="190" w:after="0" w:line="286" w:lineRule="auto"/>
        <w:ind w:right="28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14:paraId="26B93DE0" w14:textId="77777777" w:rsidR="00D1462F" w:rsidRPr="00E5397B" w:rsidRDefault="007B7BC5" w:rsidP="00E5397B">
      <w:pPr>
        <w:autoSpaceDE w:val="0"/>
        <w:autoSpaceDN w:val="0"/>
        <w:spacing w:before="190" w:after="0" w:line="271" w:lineRule="auto"/>
        <w:jc w:val="both"/>
        <w:rPr>
          <w:lang w:val="ru-RU"/>
        </w:rPr>
      </w:pPr>
      <w:proofErr w:type="gramStart"/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14:paraId="2B8774BF" w14:textId="77777777" w:rsidR="00D1462F" w:rsidRPr="00E5397B" w:rsidRDefault="00D1462F" w:rsidP="00E5397B">
      <w:pPr>
        <w:jc w:val="both"/>
        <w:rPr>
          <w:lang w:val="ru-RU"/>
        </w:rPr>
        <w:sectPr w:rsidR="00D1462F" w:rsidRPr="00E5397B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69689F9" w14:textId="77777777" w:rsidR="00D1462F" w:rsidRPr="00E5397B" w:rsidRDefault="00D1462F" w:rsidP="00E5397B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5837CCFA" w14:textId="77777777" w:rsidR="00D1462F" w:rsidRPr="00E5397B" w:rsidRDefault="007B7BC5" w:rsidP="00E5397B">
      <w:pPr>
        <w:autoSpaceDE w:val="0"/>
        <w:autoSpaceDN w:val="0"/>
        <w:spacing w:after="0" w:line="283" w:lineRule="auto"/>
        <w:ind w:right="144"/>
        <w:jc w:val="both"/>
        <w:rPr>
          <w:lang w:val="ru-RU"/>
        </w:rPr>
      </w:pP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14:paraId="6FBF8383" w14:textId="77777777" w:rsidR="00D1462F" w:rsidRPr="00E5397B" w:rsidRDefault="007B7BC5" w:rsidP="00E5397B">
      <w:pPr>
        <w:autoSpaceDE w:val="0"/>
        <w:autoSpaceDN w:val="0"/>
        <w:spacing w:before="190" w:after="0" w:line="286" w:lineRule="auto"/>
        <w:ind w:right="14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Трудового воспитания: 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212519A0" w14:textId="77777777" w:rsidR="00D1462F" w:rsidRPr="00E5397B" w:rsidRDefault="007B7BC5" w:rsidP="00E5397B">
      <w:pPr>
        <w:autoSpaceDE w:val="0"/>
        <w:autoSpaceDN w:val="0"/>
        <w:spacing w:before="190" w:after="0" w:line="281" w:lineRule="auto"/>
        <w:jc w:val="both"/>
        <w:rPr>
          <w:lang w:val="ru-RU"/>
        </w:rPr>
      </w:pPr>
      <w:proofErr w:type="gramStart"/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Экологического воспитания: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готовность к участию в практической деятельности экологической направленности.</w:t>
      </w:r>
    </w:p>
    <w:p w14:paraId="2754CB4B" w14:textId="77777777" w:rsidR="00D1462F" w:rsidRPr="00E5397B" w:rsidRDefault="007B7BC5">
      <w:pPr>
        <w:autoSpaceDE w:val="0"/>
        <w:autoSpaceDN w:val="0"/>
        <w:spacing w:before="262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5994C919" w14:textId="77777777" w:rsidR="007B7BC5" w:rsidRDefault="007B7BC5" w:rsidP="007B7BC5">
      <w:pPr>
        <w:tabs>
          <w:tab w:val="left" w:pos="180"/>
        </w:tabs>
        <w:autoSpaceDE w:val="0"/>
        <w:autoSpaceDN w:val="0"/>
        <w:spacing w:before="166" w:after="0"/>
        <w:ind w:right="144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географии в основной школе способствует достижению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результатов, в том числе: </w:t>
      </w:r>
    </w:p>
    <w:p w14:paraId="7B07D09D" w14:textId="3BF3B839" w:rsidR="00D1462F" w:rsidRPr="00E5397B" w:rsidRDefault="007B7BC5" w:rsidP="007B7BC5">
      <w:pPr>
        <w:tabs>
          <w:tab w:val="left" w:pos="180"/>
        </w:tabs>
        <w:autoSpaceDE w:val="0"/>
        <w:autoSpaceDN w:val="0"/>
        <w:spacing w:before="166" w:after="0"/>
        <w:ind w:right="144"/>
        <w:jc w:val="both"/>
        <w:rPr>
          <w:lang w:val="ru-RU"/>
        </w:rPr>
      </w:pP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Овладению универсальными познавательными действиями: </w:t>
      </w:r>
      <w:r w:rsidRPr="00E5397B">
        <w:rPr>
          <w:lang w:val="ru-RU"/>
        </w:rPr>
        <w:br/>
      </w:r>
      <w:r w:rsidRPr="00E5397B">
        <w:rPr>
          <w:lang w:val="ru-RU"/>
        </w:rPr>
        <w:tab/>
      </w: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логические действия</w:t>
      </w:r>
    </w:p>
    <w:p w14:paraId="75DB051A" w14:textId="77777777" w:rsidR="00D1462F" w:rsidRPr="00E5397B" w:rsidRDefault="007B7BC5" w:rsidP="007B7BC5">
      <w:pPr>
        <w:autoSpaceDE w:val="0"/>
        <w:autoSpaceDN w:val="0"/>
        <w:spacing w:before="178" w:after="0" w:line="262" w:lineRule="auto"/>
        <w:ind w:left="420" w:right="14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географических объектов, процессов и явлений;</w:t>
      </w:r>
    </w:p>
    <w:p w14:paraId="6E5FB034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67F79B2C" w14:textId="77777777" w:rsidR="00D1462F" w:rsidRPr="00E5397B" w:rsidRDefault="007B7BC5" w:rsidP="007B7BC5">
      <w:pPr>
        <w:autoSpaceDE w:val="0"/>
        <w:autoSpaceDN w:val="0"/>
        <w:spacing w:before="192" w:after="0" w:line="262" w:lineRule="auto"/>
        <w:ind w:left="42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2108D090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 w:right="10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географической информации, данных, необходимых для решения поставленной задачи;</w:t>
      </w:r>
    </w:p>
    <w:p w14:paraId="6A35D52A" w14:textId="77777777" w:rsidR="00D1462F" w:rsidRPr="00E5397B" w:rsidRDefault="007B7BC5" w:rsidP="007B7BC5">
      <w:pPr>
        <w:autoSpaceDE w:val="0"/>
        <w:autoSpaceDN w:val="0"/>
        <w:spacing w:before="190" w:after="0"/>
        <w:ind w:left="42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2E3F9695" w14:textId="77777777" w:rsidR="00D1462F" w:rsidRPr="00E5397B" w:rsidRDefault="007B7BC5" w:rsidP="007B7BC5">
      <w:pPr>
        <w:autoSpaceDE w:val="0"/>
        <w:autoSpaceDN w:val="0"/>
        <w:spacing w:before="190" w:after="0" w:line="271" w:lineRule="auto"/>
        <w:ind w:left="420" w:right="10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880A24D" w14:textId="77777777" w:rsidR="00D1462F" w:rsidRPr="00E5397B" w:rsidRDefault="007B7BC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</w:p>
    <w:p w14:paraId="59DF4B73" w14:textId="77777777" w:rsidR="00D1462F" w:rsidRPr="00E5397B" w:rsidRDefault="00D1462F">
      <w:pPr>
        <w:rPr>
          <w:lang w:val="ru-RU"/>
        </w:rPr>
        <w:sectPr w:rsidR="00D1462F" w:rsidRPr="00E5397B">
          <w:pgSz w:w="11900" w:h="16840"/>
          <w:pgMar w:top="286" w:right="782" w:bottom="438" w:left="666" w:header="720" w:footer="720" w:gutter="0"/>
          <w:cols w:space="720" w:equalWidth="0">
            <w:col w:w="10452" w:space="0"/>
          </w:cols>
          <w:docGrid w:linePitch="360"/>
        </w:sectPr>
      </w:pPr>
    </w:p>
    <w:p w14:paraId="665E4EB2" w14:textId="77777777" w:rsidR="00D1462F" w:rsidRPr="00E5397B" w:rsidRDefault="00D1462F">
      <w:pPr>
        <w:autoSpaceDE w:val="0"/>
        <w:autoSpaceDN w:val="0"/>
        <w:spacing w:after="132" w:line="220" w:lineRule="exact"/>
        <w:rPr>
          <w:lang w:val="ru-RU"/>
        </w:rPr>
      </w:pPr>
    </w:p>
    <w:p w14:paraId="4AFDED49" w14:textId="77777777" w:rsidR="00D1462F" w:rsidRPr="00E5397B" w:rsidRDefault="007B7BC5" w:rsidP="007B7BC5">
      <w:pPr>
        <w:autoSpaceDE w:val="0"/>
        <w:autoSpaceDN w:val="0"/>
        <w:spacing w:after="0" w:line="230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географические вопросы как исследовательский инструмент познания;</w:t>
      </w:r>
    </w:p>
    <w:p w14:paraId="0A84F592" w14:textId="77777777" w:rsidR="00D1462F" w:rsidRPr="00E5397B" w:rsidRDefault="007B7BC5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географические вопросы, фиксирующие разрыв между реальным и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желательным состоянием ситуации, объекта, и самостоятельно устанавливать искомое и данное;</w:t>
      </w:r>
    </w:p>
    <w:p w14:paraId="29CD92AB" w14:textId="77777777" w:rsidR="00D1462F" w:rsidRPr="00E5397B" w:rsidRDefault="007B7BC5" w:rsidP="007B7BC5">
      <w:pPr>
        <w:autoSpaceDE w:val="0"/>
        <w:autoSpaceDN w:val="0"/>
        <w:spacing w:before="190" w:after="0" w:line="271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4E807F8A" w14:textId="77777777" w:rsidR="00D1462F" w:rsidRPr="00E5397B" w:rsidRDefault="007B7BC5" w:rsidP="007B7BC5">
      <w:pPr>
        <w:autoSpaceDE w:val="0"/>
        <w:autoSpaceDN w:val="0"/>
        <w:spacing w:before="190" w:after="0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14:paraId="32A9ADAC" w14:textId="77777777" w:rsidR="00D1462F" w:rsidRPr="00E5397B" w:rsidRDefault="007B7BC5" w:rsidP="007B7BC5">
      <w:pPr>
        <w:autoSpaceDE w:val="0"/>
        <w:autoSpaceDN w:val="0"/>
        <w:spacing w:before="192" w:after="0" w:line="230" w:lineRule="auto"/>
        <w:ind w:left="24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достоверность информации, полученной в ходе </w:t>
      </w:r>
      <w:proofErr w:type="spellStart"/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гео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​графического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исследования;</w:t>
      </w:r>
    </w:p>
    <w:p w14:paraId="32785F79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4EF38371" w14:textId="77777777" w:rsidR="00D1462F" w:rsidRPr="00E5397B" w:rsidRDefault="007B7BC5" w:rsidP="007B7BC5">
      <w:pPr>
        <w:tabs>
          <w:tab w:val="left" w:pos="9923"/>
        </w:tabs>
        <w:autoSpaceDE w:val="0"/>
        <w:autoSpaceDN w:val="0"/>
        <w:spacing w:before="190" w:after="0" w:line="271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14:paraId="6F0661C3" w14:textId="77777777" w:rsidR="00D1462F" w:rsidRPr="00E5397B" w:rsidRDefault="007B7BC5">
      <w:pPr>
        <w:autoSpaceDE w:val="0"/>
        <w:autoSpaceDN w:val="0"/>
        <w:spacing w:before="178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Работа с информацией</w:t>
      </w:r>
    </w:p>
    <w:p w14:paraId="62E15C44" w14:textId="77777777" w:rsidR="00D1462F" w:rsidRPr="00E5397B" w:rsidRDefault="007B7BC5" w:rsidP="007B7BC5">
      <w:pPr>
        <w:autoSpaceDE w:val="0"/>
        <w:autoSpaceDN w:val="0"/>
        <w:spacing w:before="178" w:after="0" w:line="271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7A9D823A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14:paraId="0799EFFF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3798C61B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географической информации;</w:t>
      </w:r>
    </w:p>
    <w:p w14:paraId="7AF4C3AF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14:paraId="1B041487" w14:textId="77777777" w:rsidR="00D1462F" w:rsidRPr="00E5397B" w:rsidRDefault="007B7BC5" w:rsidP="007B7BC5">
      <w:pPr>
        <w:autoSpaceDE w:val="0"/>
        <w:autoSpaceDN w:val="0"/>
        <w:spacing w:before="192" w:after="0" w:line="230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систематизировать географическую информацию в разных формах.</w:t>
      </w:r>
    </w:p>
    <w:p w14:paraId="06942D94" w14:textId="77777777" w:rsidR="00D1462F" w:rsidRPr="00E5397B" w:rsidRDefault="007B7BC5">
      <w:pPr>
        <w:autoSpaceDE w:val="0"/>
        <w:autoSpaceDN w:val="0"/>
        <w:spacing w:before="180" w:after="0" w:line="262" w:lineRule="auto"/>
        <w:ind w:right="3312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коммуникативными действиями: Общение</w:t>
      </w:r>
    </w:p>
    <w:p w14:paraId="7DA53285" w14:textId="77777777" w:rsidR="00D1462F" w:rsidRPr="00E5397B" w:rsidRDefault="007B7BC5" w:rsidP="007B7BC5">
      <w:pPr>
        <w:autoSpaceDE w:val="0"/>
        <w:autoSpaceDN w:val="0"/>
        <w:spacing w:before="178" w:after="0" w:line="262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45901B84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47C72E4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14:paraId="755069CB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left="240" w:right="54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публично представлять результаты выполненного исследования или проекта.</w:t>
      </w:r>
    </w:p>
    <w:p w14:paraId="28F79033" w14:textId="77777777" w:rsidR="00D1462F" w:rsidRPr="00E5397B" w:rsidRDefault="007B7BC5">
      <w:pPr>
        <w:autoSpaceDE w:val="0"/>
        <w:autoSpaceDN w:val="0"/>
        <w:spacing w:before="178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 (сотрудничество)</w:t>
      </w:r>
    </w:p>
    <w:p w14:paraId="3C63CD51" w14:textId="77777777" w:rsidR="00D1462F" w:rsidRPr="00E5397B" w:rsidRDefault="007B7BC5" w:rsidP="007B7BC5">
      <w:pPr>
        <w:autoSpaceDE w:val="0"/>
        <w:autoSpaceDN w:val="0"/>
        <w:spacing w:before="178" w:after="0" w:line="230" w:lineRule="auto"/>
        <w:ind w:left="24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 при выполнении 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учебных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географических</w:t>
      </w:r>
    </w:p>
    <w:p w14:paraId="5BC87FA1" w14:textId="77777777" w:rsidR="00D1462F" w:rsidRPr="00E5397B" w:rsidRDefault="00D1462F" w:rsidP="007B7BC5">
      <w:pPr>
        <w:jc w:val="both"/>
        <w:rPr>
          <w:lang w:val="ru-RU"/>
        </w:rPr>
        <w:sectPr w:rsidR="00D1462F" w:rsidRPr="00E5397B">
          <w:pgSz w:w="11900" w:h="16840"/>
          <w:pgMar w:top="352" w:right="794" w:bottom="384" w:left="846" w:header="720" w:footer="720" w:gutter="0"/>
          <w:cols w:space="720" w:equalWidth="0">
            <w:col w:w="10260" w:space="0"/>
          </w:cols>
          <w:docGrid w:linePitch="360"/>
        </w:sectPr>
      </w:pPr>
    </w:p>
    <w:p w14:paraId="35D53036" w14:textId="77777777" w:rsidR="00D1462F" w:rsidRPr="00E5397B" w:rsidRDefault="00D1462F" w:rsidP="007B7BC5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14:paraId="4EA75099" w14:textId="77777777" w:rsidR="00D1462F" w:rsidRPr="00E5397B" w:rsidRDefault="007B7BC5" w:rsidP="007B7BC5">
      <w:pPr>
        <w:autoSpaceDE w:val="0"/>
        <w:autoSpaceDN w:val="0"/>
        <w:spacing w:after="0" w:line="262" w:lineRule="auto"/>
        <w:ind w:left="42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3CBD447" w14:textId="77777777" w:rsidR="00D1462F" w:rsidRPr="00E5397B" w:rsidRDefault="007B7BC5" w:rsidP="007B7BC5">
      <w:pPr>
        <w:autoSpaceDE w:val="0"/>
        <w:autoSpaceDN w:val="0"/>
        <w:spacing w:before="190" w:after="0" w:line="281" w:lineRule="auto"/>
        <w:ind w:left="42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3D9B6157" w14:textId="77777777" w:rsidR="00D1462F" w:rsidRPr="00E5397B" w:rsidRDefault="007B7BC5" w:rsidP="007B7BC5">
      <w:pPr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ответственности.</w:t>
      </w:r>
    </w:p>
    <w:p w14:paraId="0CF20D44" w14:textId="77777777" w:rsidR="00D1462F" w:rsidRPr="00E5397B" w:rsidRDefault="007B7BC5">
      <w:pPr>
        <w:autoSpaceDE w:val="0"/>
        <w:autoSpaceDN w:val="0"/>
        <w:spacing w:before="180" w:after="0" w:line="262" w:lineRule="auto"/>
        <w:ind w:left="180" w:right="2592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Овладению универсальными учебными регулятивными действиями: Самоорганизация</w:t>
      </w:r>
    </w:p>
    <w:p w14:paraId="3CF3A832" w14:textId="77777777" w:rsidR="00D1462F" w:rsidRPr="00E5397B" w:rsidRDefault="007B7BC5" w:rsidP="007B7BC5">
      <w:pPr>
        <w:autoSpaceDE w:val="0"/>
        <w:autoSpaceDN w:val="0"/>
        <w:spacing w:before="178" w:after="0" w:line="271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6A884C5F" w14:textId="77777777" w:rsidR="00D1462F" w:rsidRPr="00E5397B" w:rsidRDefault="007B7BC5" w:rsidP="007B7BC5">
      <w:pPr>
        <w:autoSpaceDE w:val="0"/>
        <w:autoSpaceDN w:val="0"/>
        <w:spacing w:before="190" w:after="0" w:line="271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14:paraId="09E6B9EC" w14:textId="77777777" w:rsidR="00D1462F" w:rsidRPr="00E5397B" w:rsidRDefault="007B7BC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Самоконтроль (рефлексия)</w:t>
      </w:r>
    </w:p>
    <w:p w14:paraId="73774B4D" w14:textId="77777777" w:rsidR="00D1462F" w:rsidRPr="00E5397B" w:rsidRDefault="007B7BC5" w:rsidP="007B7BC5">
      <w:pPr>
        <w:autoSpaceDE w:val="0"/>
        <w:autoSpaceDN w:val="0"/>
        <w:spacing w:before="178" w:after="0" w:line="230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Владеть способами самоконтроля и рефлексии;</w:t>
      </w:r>
    </w:p>
    <w:p w14:paraId="4290CE7F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объяснять причины достижения (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) результатов деятельности, давать оценку приобретённому опыту;</w:t>
      </w:r>
    </w:p>
    <w:p w14:paraId="484EABFD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D28D830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14:paraId="72FA63A7" w14:textId="77777777" w:rsidR="00D1462F" w:rsidRPr="00E5397B" w:rsidRDefault="007B7BC5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Принятие себя и других:</w:t>
      </w:r>
    </w:p>
    <w:p w14:paraId="0ACE030B" w14:textId="77777777" w:rsidR="00D1462F" w:rsidRPr="00E5397B" w:rsidRDefault="007B7BC5" w:rsidP="007B7BC5">
      <w:pPr>
        <w:autoSpaceDE w:val="0"/>
        <w:autoSpaceDN w:val="0"/>
        <w:spacing w:before="178" w:after="0" w:line="230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Осознанно относиться к другому человеку, его мнению;</w:t>
      </w:r>
    </w:p>
    <w:p w14:paraId="1C577CC3" w14:textId="77777777" w:rsidR="00D1462F" w:rsidRPr="00E5397B" w:rsidRDefault="007B7BC5" w:rsidP="007B7BC5">
      <w:pPr>
        <w:autoSpaceDE w:val="0"/>
        <w:autoSpaceDN w:val="0"/>
        <w:spacing w:before="192" w:after="0" w:line="230" w:lineRule="auto"/>
        <w:ind w:left="420" w:right="68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другого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35A0E6B" w14:textId="77777777" w:rsidR="00D1462F" w:rsidRPr="00E5397B" w:rsidRDefault="007B7BC5">
      <w:pPr>
        <w:autoSpaceDE w:val="0"/>
        <w:autoSpaceDN w:val="0"/>
        <w:spacing w:before="324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10E806F3" w14:textId="77777777" w:rsidR="00D1462F" w:rsidRPr="00E5397B" w:rsidRDefault="007B7BC5" w:rsidP="007B7BC5">
      <w:pPr>
        <w:autoSpaceDE w:val="0"/>
        <w:autoSpaceDN w:val="0"/>
        <w:spacing w:before="226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основные этапы истории формирования и изучения территории России;</w:t>
      </w:r>
    </w:p>
    <w:p w14:paraId="305F5738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54A1C8FF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географическое положение России с использованием информации из различных источников;</w:t>
      </w:r>
    </w:p>
    <w:p w14:paraId="5DA8CDAE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различать федеральные округа, крупные географические районы и макрорегионы России;</w:t>
      </w:r>
    </w:p>
    <w:p w14:paraId="2FE76D65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субъектов Российской Федерации разных видов и показывать их на географической карте;</w:t>
      </w:r>
    </w:p>
    <w:p w14:paraId="5C5C85B8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left="420"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6482CF5D" w14:textId="77777777" w:rsidR="00D1462F" w:rsidRPr="00E5397B" w:rsidRDefault="00D1462F" w:rsidP="007B7BC5">
      <w:pPr>
        <w:ind w:right="123"/>
        <w:jc w:val="both"/>
        <w:rPr>
          <w:lang w:val="ru-RU"/>
        </w:rPr>
        <w:sectPr w:rsidR="00D1462F" w:rsidRPr="00E5397B">
          <w:pgSz w:w="11900" w:h="16840"/>
          <w:pgMar w:top="286" w:right="818" w:bottom="368" w:left="666" w:header="720" w:footer="720" w:gutter="0"/>
          <w:cols w:space="720" w:equalWidth="0">
            <w:col w:w="10416" w:space="0"/>
          </w:cols>
          <w:docGrid w:linePitch="360"/>
        </w:sectPr>
      </w:pPr>
    </w:p>
    <w:p w14:paraId="095A15BB" w14:textId="77777777" w:rsidR="00D1462F" w:rsidRPr="00E5397B" w:rsidRDefault="00D1462F" w:rsidP="007B7BC5">
      <w:pPr>
        <w:autoSpaceDE w:val="0"/>
        <w:autoSpaceDN w:val="0"/>
        <w:spacing w:after="78" w:line="220" w:lineRule="exact"/>
        <w:ind w:right="123"/>
        <w:jc w:val="both"/>
        <w:rPr>
          <w:lang w:val="ru-RU"/>
        </w:rPr>
      </w:pPr>
    </w:p>
    <w:p w14:paraId="60004C79" w14:textId="77777777" w:rsidR="00D1462F" w:rsidRPr="00E5397B" w:rsidRDefault="007B7BC5" w:rsidP="007B7BC5">
      <w:pPr>
        <w:autoSpaceDE w:val="0"/>
        <w:autoSpaceDN w:val="0"/>
        <w:spacing w:after="0" w:line="271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068297E0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оценивать степень благоприятности природных условий в пределах отдельных регионов страны;</w:t>
      </w:r>
    </w:p>
    <w:p w14:paraId="5B091EA7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природных ресурсов;</w:t>
      </w:r>
    </w:p>
    <w:p w14:paraId="07E9C1F1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типы природопользования;</w:t>
      </w:r>
    </w:p>
    <w:p w14:paraId="2DC1E2CA" w14:textId="77777777" w:rsidR="00D1462F" w:rsidRPr="00E5397B" w:rsidRDefault="007B7BC5" w:rsidP="007B7BC5">
      <w:pPr>
        <w:autoSpaceDE w:val="0"/>
        <w:autoSpaceDN w:val="0"/>
        <w:spacing w:before="190" w:after="0" w:line="281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0226279E" w14:textId="77777777" w:rsidR="00D1462F" w:rsidRPr="00E5397B" w:rsidRDefault="007B7BC5" w:rsidP="007B7BC5">
      <w:pPr>
        <w:autoSpaceDE w:val="0"/>
        <w:autoSpaceDN w:val="0"/>
        <w:spacing w:before="190" w:after="0" w:line="281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0CCA8FC6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сравнивать особенности компонентов природы отдельных территорий страны;</w:t>
      </w:r>
    </w:p>
    <w:p w14:paraId="51FA5B53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объяснять особенности компонентов природы отдельных территорий страны;</w:t>
      </w:r>
    </w:p>
    <w:p w14:paraId="0C8E590F" w14:textId="77777777" w:rsidR="00D1462F" w:rsidRPr="00E5397B" w:rsidRDefault="007B7BC5" w:rsidP="007B7BC5">
      <w:pPr>
        <w:autoSpaceDE w:val="0"/>
        <w:autoSpaceDN w:val="0"/>
        <w:spacing w:before="190" w:after="0" w:line="271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об особенностях компонентов природы Росс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4BFB5DCE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054A7B03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объяснять распространение по территории страны областей современного горообразования, землетрясений и вулканизма;</w:t>
      </w:r>
    </w:p>
    <w:p w14:paraId="155DC708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применять понятия «плита», «щит», «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моренный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холм», «бараньи лбы», «бархан», «дюна» для решения учебных и (или) практико-ориентированных задач;</w:t>
      </w:r>
    </w:p>
    <w:p w14:paraId="49A94670" w14:textId="77777777" w:rsidR="00D1462F" w:rsidRPr="00E5397B" w:rsidRDefault="007B7BC5" w:rsidP="007B7BC5">
      <w:pPr>
        <w:autoSpaceDE w:val="0"/>
        <w:autoSpaceDN w:val="0"/>
        <w:spacing w:before="192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«солнечная радиация», «годовая амплитуда температур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воздуха»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воздушные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массы» для решения учебных и (или) практико-ориентированных задач;</w:t>
      </w:r>
    </w:p>
    <w:p w14:paraId="7E0009EE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14:paraId="6289E818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описывать и прогнозировать погоду территории по карте погоды;</w:t>
      </w:r>
    </w:p>
    <w:p w14:paraId="5F99CBA4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14:paraId="2A263423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типов климата и почв России;</w:t>
      </w:r>
    </w:p>
    <w:p w14:paraId="16AAE93A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распознавать показатели, характеризующие состояние окружающей среды;</w:t>
      </w:r>
    </w:p>
    <w:p w14:paraId="35C206A0" w14:textId="77777777" w:rsidR="00D1462F" w:rsidRPr="00E5397B" w:rsidRDefault="007B7BC5" w:rsidP="007B7BC5">
      <w:pPr>
        <w:autoSpaceDE w:val="0"/>
        <w:autoSpaceDN w:val="0"/>
        <w:spacing w:before="190" w:after="0" w:line="271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</w:t>
      </w:r>
    </w:p>
    <w:p w14:paraId="6F84F693" w14:textId="77777777" w:rsidR="00D1462F" w:rsidRPr="00E5397B" w:rsidRDefault="00D1462F" w:rsidP="007B7BC5">
      <w:pPr>
        <w:ind w:right="123"/>
        <w:jc w:val="both"/>
        <w:rPr>
          <w:lang w:val="ru-RU"/>
        </w:rPr>
        <w:sectPr w:rsidR="00D1462F" w:rsidRPr="00E5397B">
          <w:pgSz w:w="11900" w:h="16840"/>
          <w:pgMar w:top="298" w:right="780" w:bottom="356" w:left="1086" w:header="720" w:footer="720" w:gutter="0"/>
          <w:cols w:space="720" w:equalWidth="0">
            <w:col w:w="10034" w:space="0"/>
          </w:cols>
          <w:docGrid w:linePitch="360"/>
        </w:sectPr>
      </w:pPr>
    </w:p>
    <w:p w14:paraId="5AF4460F" w14:textId="77777777" w:rsidR="00D1462F" w:rsidRPr="00E5397B" w:rsidRDefault="00D1462F" w:rsidP="007B7BC5">
      <w:pPr>
        <w:autoSpaceDE w:val="0"/>
        <w:autoSpaceDN w:val="0"/>
        <w:spacing w:after="66" w:line="220" w:lineRule="exact"/>
        <w:ind w:right="123"/>
        <w:jc w:val="both"/>
        <w:rPr>
          <w:lang w:val="ru-RU"/>
        </w:rPr>
      </w:pPr>
    </w:p>
    <w:p w14:paraId="68309393" w14:textId="77777777" w:rsidR="00D1462F" w:rsidRPr="00E5397B" w:rsidRDefault="007B7BC5" w:rsidP="007B7BC5">
      <w:pPr>
        <w:autoSpaceDE w:val="0"/>
        <w:autoSpaceDN w:val="0"/>
        <w:spacing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границы распространения многолетней мерзлоты;</w:t>
      </w:r>
    </w:p>
    <w:p w14:paraId="2A9A5E59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7F223E0A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рационального и нерационального природопользования;</w:t>
      </w:r>
    </w:p>
    <w:p w14:paraId="5FB3114C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73AB80A0" w14:textId="77777777" w:rsidR="00D1462F" w:rsidRPr="00E5397B" w:rsidRDefault="007B7BC5" w:rsidP="007B7BC5">
      <w:pPr>
        <w:autoSpaceDE w:val="0"/>
        <w:autoSpaceDN w:val="0"/>
        <w:spacing w:before="190" w:after="0" w:line="271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14:paraId="1572692C" w14:textId="77777777" w:rsidR="00D1462F" w:rsidRPr="00E5397B" w:rsidRDefault="007B7BC5" w:rsidP="007B7BC5">
      <w:pPr>
        <w:autoSpaceDE w:val="0"/>
        <w:autoSpaceDN w:val="0"/>
        <w:spacing w:before="192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адаптации человека к разнообразным природным условиям на территории страны;</w:t>
      </w:r>
    </w:p>
    <w:p w14:paraId="613977F4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сравнивать показатели воспроизводства и качества населения России с мировыми показателями и показателями других стран;</w:t>
      </w:r>
    </w:p>
    <w:p w14:paraId="74BBA39B" w14:textId="77777777" w:rsidR="00D1462F" w:rsidRPr="00E5397B" w:rsidRDefault="007B7BC5" w:rsidP="007B7BC5">
      <w:pPr>
        <w:autoSpaceDE w:val="0"/>
        <w:autoSpaceDN w:val="0"/>
        <w:spacing w:before="190" w:after="0" w:line="262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5D805496" w14:textId="77777777" w:rsidR="00D1462F" w:rsidRPr="00E5397B" w:rsidRDefault="007B7BC5" w:rsidP="007B7BC5">
      <w:pPr>
        <w:autoSpaceDE w:val="0"/>
        <w:autoSpaceDN w:val="0"/>
        <w:spacing w:before="190" w:after="0" w:line="230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проводить классификацию населённых пунктов и регионов России по заданным основаниям;</w:t>
      </w:r>
    </w:p>
    <w:p w14:paraId="1F39F242" w14:textId="77777777" w:rsidR="00D1462F" w:rsidRPr="00E5397B" w:rsidRDefault="007B7BC5" w:rsidP="007B7BC5">
      <w:pPr>
        <w:autoSpaceDE w:val="0"/>
        <w:autoSpaceDN w:val="0"/>
        <w:spacing w:before="190" w:after="0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14:paraId="0D0F99CF" w14:textId="77777777" w:rsidR="00D1462F" w:rsidRPr="00E5397B" w:rsidRDefault="007B7BC5" w:rsidP="007B7BC5">
      <w:pPr>
        <w:autoSpaceDE w:val="0"/>
        <w:autoSpaceDN w:val="0"/>
        <w:spacing w:before="190" w:after="0" w:line="283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понятия «рождаемость», «смертность», «естественный прирост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населения»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миграционный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прирост населения», «общий прирост населения», «плотность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населения»,«основная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продолжительность жизни», «трудовые ресурсы», «трудоспособный возраст», «рабочая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сила»,«безработица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», «рынок труда», «качество населения» для решения учебных и (или) практико-ориентированных задач;</w:t>
      </w:r>
    </w:p>
    <w:p w14:paraId="2A8C46C8" w14:textId="77777777" w:rsidR="00D1462F" w:rsidRPr="00E5397B" w:rsidRDefault="007B7BC5" w:rsidP="007B7BC5">
      <w:pPr>
        <w:autoSpaceDE w:val="0"/>
        <w:autoSpaceDN w:val="0"/>
        <w:spacing w:before="192" w:after="0" w:line="271" w:lineRule="auto"/>
        <w:ind w:right="123"/>
        <w:jc w:val="both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14:paraId="6284436A" w14:textId="77777777" w:rsidR="00D1462F" w:rsidRPr="00E5397B" w:rsidRDefault="00D1462F">
      <w:pPr>
        <w:rPr>
          <w:lang w:val="ru-RU"/>
        </w:rPr>
        <w:sectPr w:rsidR="00D1462F" w:rsidRPr="00E5397B">
          <w:pgSz w:w="11900" w:h="16840"/>
          <w:pgMar w:top="286" w:right="768" w:bottom="1440" w:left="1086" w:header="720" w:footer="720" w:gutter="0"/>
          <w:cols w:space="720" w:equalWidth="0">
            <w:col w:w="10046" w:space="0"/>
          </w:cols>
          <w:docGrid w:linePitch="360"/>
        </w:sectPr>
      </w:pPr>
    </w:p>
    <w:p w14:paraId="071B34C5" w14:textId="77777777" w:rsidR="00D1462F" w:rsidRPr="00E5397B" w:rsidRDefault="00D1462F">
      <w:pPr>
        <w:autoSpaceDE w:val="0"/>
        <w:autoSpaceDN w:val="0"/>
        <w:spacing w:after="64" w:line="220" w:lineRule="exact"/>
        <w:rPr>
          <w:lang w:val="ru-RU"/>
        </w:rPr>
      </w:pPr>
    </w:p>
    <w:p w14:paraId="39C41553" w14:textId="77777777" w:rsidR="00D1462F" w:rsidRDefault="007B7BC5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86"/>
        <w:gridCol w:w="528"/>
        <w:gridCol w:w="1104"/>
        <w:gridCol w:w="1142"/>
        <w:gridCol w:w="864"/>
        <w:gridCol w:w="6484"/>
        <w:gridCol w:w="1116"/>
        <w:gridCol w:w="1382"/>
      </w:tblGrid>
      <w:tr w:rsidR="00D1462F" w14:paraId="61F5B2AF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2EDFD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0DEC5" w14:textId="77777777" w:rsidR="00D1462F" w:rsidRPr="00E5397B" w:rsidRDefault="007B7BC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0F1FEE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8CABF" w14:textId="77777777" w:rsidR="00D1462F" w:rsidRDefault="007B7BC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6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6E0B2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6E84D" w14:textId="77777777" w:rsidR="00D1462F" w:rsidRDefault="007B7BC5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AB16F" w14:textId="77777777" w:rsidR="00D1462F" w:rsidRDefault="007B7BC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D1462F" w14:paraId="5F295D38" w14:textId="7777777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C8BB" w14:textId="77777777" w:rsidR="00D1462F" w:rsidRDefault="00D1462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69A6" w14:textId="77777777" w:rsidR="00D1462F" w:rsidRDefault="00D1462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2FC98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10D49" w14:textId="77777777" w:rsidR="00D1462F" w:rsidRDefault="007B7BC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57A0F5" w14:textId="77777777" w:rsidR="00D1462F" w:rsidRDefault="007B7BC5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9F03" w14:textId="77777777" w:rsidR="00D1462F" w:rsidRDefault="00D1462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FEEC" w14:textId="77777777" w:rsidR="00D1462F" w:rsidRDefault="00D1462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6C7D" w14:textId="77777777" w:rsidR="00D1462F" w:rsidRDefault="00D1462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DF8F" w14:textId="77777777" w:rsidR="00D1462F" w:rsidRDefault="00D1462F"/>
        </w:tc>
      </w:tr>
      <w:tr w:rsidR="00D1462F" w14:paraId="3FD72894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A193D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1.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Географическое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пространство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</w:tr>
      <w:tr w:rsidR="00D1462F" w14:paraId="4B53E467" w14:textId="77777777">
        <w:trPr>
          <w:trHeight w:hRule="exact" w:val="131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3C936D" w14:textId="77777777" w:rsidR="00D1462F" w:rsidRDefault="007B7BC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4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09862" w14:textId="77777777" w:rsidR="00D1462F" w:rsidRPr="00E5397B" w:rsidRDefault="007B7BC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История формирования 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освоения территории России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2D4FE" w14:textId="77777777" w:rsidR="00D1462F" w:rsidRDefault="007B7BC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21BF9" w14:textId="77777777" w:rsidR="00D1462F" w:rsidRDefault="007B7BC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77D122" w14:textId="77777777" w:rsidR="00D1462F" w:rsidRDefault="007B7BC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EEF99" w14:textId="77777777" w:rsidR="00D1462F" w:rsidRDefault="007B7BC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05.09.2022 11.09.2022</w:t>
            </w:r>
          </w:p>
        </w:tc>
        <w:tc>
          <w:tcPr>
            <w:tcW w:w="64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AB026" w14:textId="77777777" w:rsidR="00D1462F" w:rsidRPr="00E5397B" w:rsidRDefault="007B7BC5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основные этапы истории формирования и изучения территории России; Находить в различных источниках информации (включая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интернет-ресурсы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факты, позволяющие определить вклад российских учёных и путешественников в освоение территории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географическую информацию, представленную в картографической форме и систематизировать её в таблице (при выполнении практической работы № 1);</w:t>
            </w:r>
          </w:p>
        </w:tc>
        <w:tc>
          <w:tcPr>
            <w:tcW w:w="11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48D7B" w14:textId="77777777" w:rsidR="00D1462F" w:rsidRDefault="007B7BC5">
            <w:pPr>
              <w:autoSpaceDE w:val="0"/>
              <w:autoSpaceDN w:val="0"/>
              <w:spacing w:before="76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45BD5" w14:textId="77777777" w:rsidR="00D1462F" w:rsidRDefault="007B7BC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2B04BD75" w14:textId="77777777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E1E27" w14:textId="77777777" w:rsidR="00D1462F" w:rsidRDefault="007B7BC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7BD18" w14:textId="77777777" w:rsidR="00D1462F" w:rsidRPr="00E5397B" w:rsidRDefault="007B7BC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E3689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EE010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6ABCB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94664" w14:textId="77777777" w:rsidR="00D1462F" w:rsidRDefault="007B7BC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12.09.2022 25.09.2022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DE3448" w14:textId="77777777" w:rsidR="00D1462F" w:rsidRPr="00E5397B" w:rsidRDefault="007B7BC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крайние точки и элементы береговой линии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влияние географического положения регионов России на особенности природы, жизнь и хозяйственную деятельность населения;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 картам географическое положение России с географическим положением других государств;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«государственная территория», «исключительная экономическая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зона»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континентальный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шельф России»;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макрорегионы России: 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Западный (Европейская часть) и Восточный (Азиатская часть); их границы и состав;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пограничные с Россией страны;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государственной территории и исключительной экономической зоне, континентальном шельфе России для решения практико-ориентированных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извлекать и использовать информацию из различных источников географической информации для решения различных учебных и практико-ориентированных задач: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характеризовать географическое положение России;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892B7" w14:textId="77777777" w:rsidR="00D1462F" w:rsidRDefault="007B7BC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120D1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33BC64EE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4FF94" w14:textId="77777777" w:rsidR="00D1462F" w:rsidRDefault="007B7BC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DB4F2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территории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37C35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0E45A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54E80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15D5D" w14:textId="77777777" w:rsidR="00D1462F" w:rsidRDefault="007B7BC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26.09.2022 02.10.2022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7A2F5" w14:textId="77777777" w:rsidR="00D1462F" w:rsidRPr="00E5397B" w:rsidRDefault="007B7BC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поясном и зональном 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времени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том числе для решения практико-ориентированных задач (при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составлять алгоритм решения расчётных географических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суждения, выражать свою точку зрения о комфортности зонального времени своего края, целесообразности введения режимов летнего и зимнего времени;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Сопоставлять свои суждения с суждениями других участников дискуссии, обнаруживать различие и сходство позиций;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03799B" w14:textId="77777777" w:rsidR="00D1462F" w:rsidRDefault="007B7BC5">
            <w:pPr>
              <w:autoSpaceDE w:val="0"/>
              <w:autoSpaceDN w:val="0"/>
              <w:spacing w:before="76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CF8AA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1BB434E2" w14:textId="7777777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8C9C3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E12CBB" w14:textId="77777777" w:rsidR="00D1462F" w:rsidRPr="00E5397B" w:rsidRDefault="007B7BC5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Административно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территориальное устройство России. Районирование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территории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DFB8B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7D5D7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38AD8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2767B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03.10.2022 13.10.2022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829D1" w14:textId="77777777" w:rsidR="00D1462F" w:rsidRPr="00E5397B" w:rsidRDefault="007B7BC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федеральные округа, макрорегионы, крупные географические районы (в том числе 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субъектов Российской Федерации разных типов;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различные виды районирования своего региона;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выбирать источники информации и находить в них информацию о различных видах районирования своего региона;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Предлагать возможные основания для классификации субъектов Российской Федерации;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692EA9" w14:textId="77777777" w:rsidR="00D1462F" w:rsidRDefault="007B7BC5">
            <w:pPr>
              <w:autoSpaceDE w:val="0"/>
              <w:autoSpaceDN w:val="0"/>
              <w:spacing w:before="78" w:after="0" w:line="250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FED6C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524B4F0C" w14:textId="77777777">
        <w:trPr>
          <w:trHeight w:hRule="exact" w:val="348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D8443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7E716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2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5934CC" w14:textId="77777777" w:rsidR="00D1462F" w:rsidRDefault="00D1462F"/>
        </w:tc>
      </w:tr>
      <w:tr w:rsidR="00D1462F" w14:paraId="46FCC2FB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47081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2.Природа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</w:tr>
    </w:tbl>
    <w:p w14:paraId="69D0E0E9" w14:textId="77777777" w:rsidR="00D1462F" w:rsidRDefault="00D1462F">
      <w:pPr>
        <w:autoSpaceDE w:val="0"/>
        <w:autoSpaceDN w:val="0"/>
        <w:spacing w:after="0" w:line="14" w:lineRule="exact"/>
      </w:pPr>
    </w:p>
    <w:p w14:paraId="0D5140A9" w14:textId="77777777" w:rsidR="00D1462F" w:rsidRDefault="00D1462F">
      <w:pPr>
        <w:sectPr w:rsidR="00D1462F">
          <w:pgSz w:w="16840" w:h="11900"/>
          <w:pgMar w:top="282" w:right="640" w:bottom="57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12A4A19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86"/>
        <w:gridCol w:w="528"/>
        <w:gridCol w:w="1104"/>
        <w:gridCol w:w="1142"/>
        <w:gridCol w:w="864"/>
        <w:gridCol w:w="6484"/>
        <w:gridCol w:w="1116"/>
        <w:gridCol w:w="1382"/>
      </w:tblGrid>
      <w:tr w:rsidR="00D1462F" w14:paraId="67A655CC" w14:textId="77777777">
        <w:trPr>
          <w:trHeight w:hRule="exact" w:val="3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9451F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D9E44" w14:textId="77777777" w:rsidR="00D1462F" w:rsidRPr="00E5397B" w:rsidRDefault="007B7BC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Природные условия и ресурсы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D5A23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7DCD6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FDBB3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C59B0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14.10.2022 27.10.2022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991D9" w14:textId="77777777" w:rsidR="00D1462F" w:rsidRPr="00E5397B" w:rsidRDefault="007B7BC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понятия «природные условия» и «природные ресурсы»;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Проводить классификацию природных ресурсов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показатели, характеризующие состояние окружающей среды;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степень благоприятности природных условий в пределах отдельных регионов страны;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адаптации человека к разнообразным природным условиям на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территории страны;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Распознавать типы природопользования;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рационального и нерационального природопользования;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Решения учебных задач (при выполнении практической работы № 1);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долю России в запасах основных видов природных ресурсов;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Находить, извлекать и использовать информацию из различных источников для сравнения, классификации природных ресурсов, определения видов природопользования;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надёжность найденной географической информации по критериям, предложенным учителем;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D14A9" w14:textId="77777777" w:rsidR="00D1462F" w:rsidRDefault="007B7BC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FE87A3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6D254BCE" w14:textId="77777777">
        <w:trPr>
          <w:trHeight w:hRule="exact" w:val="47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66E4A" w14:textId="77777777" w:rsidR="00D1462F" w:rsidRDefault="007B7BC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1FE67" w14:textId="77777777" w:rsidR="00D1462F" w:rsidRPr="00E5397B" w:rsidRDefault="007B7BC5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97016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DDE74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5BAF2D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5C438A" w14:textId="77777777" w:rsidR="00D1462F" w:rsidRDefault="007B7BC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28.10.2022 24.11.2022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7D815" w14:textId="77777777" w:rsidR="00D1462F" w:rsidRPr="00E5397B" w:rsidRDefault="007B7BC5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по картам возраст горных пород и основных тектонических структур, слагающих территорию;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крупные формы рельефа, тектонические структуры, месторождения основных групп полезных ископаемых;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геохронологическую таблицу для решения учебных и (или) практик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ориентированных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Выявлять зависимости между тектоническим строением рельефом и размещением основных групп полезных ископаемых на основе анализа карт;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распространение по территории страны областей современного горообразования, землетрясений и вулканизма;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«плита», «щит», «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моренный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холм», «бараньи лбы», «бархан», «дюна» для решения учебных и (или) практико-ориентированных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влияние древних оледенений на рельеф страны;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ледниковых форм рельефа и примеры территорий, на которых они распространены; </w:t>
            </w:r>
            <w:r w:rsidRPr="00E5397B">
              <w:rPr>
                <w:lang w:val="ru-RU"/>
              </w:rPr>
              <w:br/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закономерности распространения опасных геологических природных явлений на территории страны (при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антропогенных форм рельефа;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мер безопасности, в том числе для экономики семьи, в случае природных стихийных бедствий и техногенных катастроф;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Находить в различных источниках и использовать информацию, необходимую для объяснения особенностей рельефа своего края (при выполнении практической работы № 2);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Выдвигать гипотезы объяснения особенностей рельефа своего края (при выполнении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практической работы № 2);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95407" w14:textId="77777777" w:rsidR="00D1462F" w:rsidRPr="00E5397B" w:rsidRDefault="007B7BC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96570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14:paraId="4ADA2109" w14:textId="77777777" w:rsidR="00D1462F" w:rsidRDefault="00D1462F">
      <w:pPr>
        <w:autoSpaceDE w:val="0"/>
        <w:autoSpaceDN w:val="0"/>
        <w:spacing w:after="0" w:line="14" w:lineRule="exact"/>
      </w:pPr>
    </w:p>
    <w:p w14:paraId="2D323235" w14:textId="77777777" w:rsidR="00D1462F" w:rsidRDefault="00D1462F">
      <w:pPr>
        <w:sectPr w:rsidR="00D1462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9BCF038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86"/>
        <w:gridCol w:w="528"/>
        <w:gridCol w:w="1104"/>
        <w:gridCol w:w="1142"/>
        <w:gridCol w:w="864"/>
        <w:gridCol w:w="6484"/>
        <w:gridCol w:w="1116"/>
        <w:gridCol w:w="1382"/>
      </w:tblGrid>
      <w:tr w:rsidR="00D1462F" w14:paraId="7A5CE613" w14:textId="77777777">
        <w:trPr>
          <w:trHeight w:hRule="exact" w:val="60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893CC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AD1E6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климатические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условия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347C3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4CA33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DCF82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E84EB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25.11.2022 18.12.2022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7E0B48" w14:textId="77777777" w:rsidR="00D1462F" w:rsidRPr="00E5397B" w:rsidRDefault="007B7BC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об основных факторах, определяющих климат России для объяснения особенностей климата отдельных регионов и своего края;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«солнечная радиация», «годовая амплитуда температур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воздуха»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воздушные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массы» для решения учебных и (или) практико-ориентированных задач; Различать понятия «испарение», «испаряемость», «коэффициент увлажнения»; использовать их для решения учебных и (или) практико-ориентированных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особенности погоды территории по карте погоды (в том числе 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 погоде и климате для составления простейшего прогноза погоды (в том числе 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количестве суммарной солнечной радиации в различных регионах страны (при выполнении практической работы № 2);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понятия «циклон», «антициклон», «атмосферный фронт» для объяснения особенностей погоды отдельных территорий с помощью карт погоды;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типы климата на территории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границы климатических поясов и областей на территории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распространения опасных метеорологических природных явлений на территории страны; </w:t>
            </w:r>
            <w:r w:rsidRPr="00E5397B">
              <w:rPr>
                <w:lang w:val="ru-RU"/>
              </w:rPr>
              <w:br/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мер безопасности, в том числе для экономики семьи, в случае природных стихийных бедствий и техногенных катастроф;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сравнительную оценку степени благоприятности климата для жизни и хозяйственной деятельности населения на территории своего края (при выполнении практической работы №3);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и аргументировать свою точку зрения относительно причин, наблюдаемых на территории России изменений климата;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результатов деятельности, давать оценку приобретённому опыту;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соответствие результата цели;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Осознанно относиться к другому человеку, его мнению;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38FD0" w14:textId="77777777" w:rsidR="00D1462F" w:rsidRPr="00E5397B" w:rsidRDefault="007B7BC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1036B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69DD34A8" w14:textId="77777777">
        <w:trPr>
          <w:trHeight w:hRule="exact" w:val="26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36EAC" w14:textId="77777777" w:rsidR="00D1462F" w:rsidRDefault="007B7BC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99B6C" w14:textId="77777777" w:rsidR="00D1462F" w:rsidRPr="00E5397B" w:rsidRDefault="007B7BC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FC3707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7FB9B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DC5102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A28C" w14:textId="77777777" w:rsidR="00D1462F" w:rsidRDefault="007B7BC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19.12.2022 22.01.2023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4D97C" w14:textId="77777777" w:rsidR="00D1462F" w:rsidRPr="00E5397B" w:rsidRDefault="007B7BC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Описывать местоположение морей, омывающих территорию России, сравнивать свойства вод ПК морей;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и (или) обозначать на контурной карте крупные реки и озёра России, области современного оледенения, области распространения болот и многолетней мерзлоты; Объяснять особенности режима и характера течения крупных "рек страны и своего края; сравнивать реки по заданным показателям (при выполнении "практической работы № 1);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Сравнивать обеспеченность водными ресурсами крупных регионов;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особенности распространения опасных гидрологических природных явлений на территории страны (при выполнении практической работы № 2);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Предлагать конкретные меры по улучшению обеспеченности своего края водными ресурсами, защиты их от загрязнения;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осуществлять поиск информации по вопросам рационального использования водных ресурсов;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83101" w14:textId="77777777" w:rsidR="00D1462F" w:rsidRPr="00E5397B" w:rsidRDefault="007B7BC5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Зачет;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CCDB9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14:paraId="6639F402" w14:textId="77777777" w:rsidR="00D1462F" w:rsidRDefault="00D1462F">
      <w:pPr>
        <w:autoSpaceDE w:val="0"/>
        <w:autoSpaceDN w:val="0"/>
        <w:spacing w:after="0" w:line="14" w:lineRule="exact"/>
      </w:pPr>
    </w:p>
    <w:p w14:paraId="5852EEE8" w14:textId="77777777" w:rsidR="00D1462F" w:rsidRDefault="00D1462F">
      <w:pPr>
        <w:sectPr w:rsidR="00D1462F">
          <w:pgSz w:w="16840" w:h="11900"/>
          <w:pgMar w:top="284" w:right="640" w:bottom="13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0A40FA1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86"/>
        <w:gridCol w:w="528"/>
        <w:gridCol w:w="1104"/>
        <w:gridCol w:w="1142"/>
        <w:gridCol w:w="864"/>
        <w:gridCol w:w="6484"/>
        <w:gridCol w:w="1116"/>
        <w:gridCol w:w="1382"/>
      </w:tblGrid>
      <w:tr w:rsidR="00D1462F" w14:paraId="4EC3EBCD" w14:textId="77777777">
        <w:trPr>
          <w:trHeight w:hRule="exact" w:val="63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842B2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36AC7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Природнохозяйственные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зоны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4178A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7F6FB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AB99A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F082F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23.01.2023 16.03.2023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39D89A" w14:textId="77777777" w:rsidR="00D1462F" w:rsidRPr="00E5397B" w:rsidRDefault="007B7BC5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и (или) обозначать на контурной карте природно-хозяйственные зоны;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Сспользовать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понятие «коэффициент увлажнения» для объяснения особенностей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растительного и животного мира и почв природных зон;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основные типы почв 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 использованием самостоятельно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предложенных оснований;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Использовать знания об особенностях климата и почв природно-хозяйственных зон для объяснения особенностей хозяйственной деятельности населения на их территории;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богатство растительного и животного мира России, ареалы распространения типичных и редких видов растений и животных;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Давать сравнительную оценку климатических, водных, почвенных и биологических ресурсов природно-хозяйственных зон;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различия в структуре высотной поясности в горных системах России (при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специфику экологических проблем различных природно-хозяйственных зон; Приводить примеры адаптации человека к разнообразным природным условиям на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территории страны;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особо охраняемых природных территорий России и своего края, объектов Всемирного природного наследия; растений и животных, занесённых в Красную книгу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 основе использования знаний об основных видах мелиорации земель и способах борьбы с эрозией и загрязнением почв предлагать меры по сохранению и улучшению почвенных ресурсов своего края;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Формулировать оценочные суждения о воздействии человеческой деятельности на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окружающую среду своей местности, региона; </w:t>
            </w:r>
            <w:r w:rsidRPr="00E5397B">
              <w:rPr>
                <w:lang w:val="ru-RU"/>
              </w:rPr>
              <w:br/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дискуссии относительно последствий наблюдаемых на территории России изменений климата (при выполнении практической работы № 2);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Самостоятельно предлагать основания для классификации основных типов почв России; Объяснять причины достижения (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результатов деятельности, давать оценку приобретённому опыту;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Оценивать соответствие результата цели;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Осознанно относиться к другому человеку, его мнению;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76A81" w14:textId="77777777" w:rsidR="00D1462F" w:rsidRPr="00E5397B" w:rsidRDefault="007B7BC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Тестирование;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DB98C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5177929B" w14:textId="77777777">
        <w:trPr>
          <w:trHeight w:hRule="exact" w:val="348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39FD4D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7470B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39</w:t>
            </w:r>
          </w:p>
        </w:tc>
        <w:tc>
          <w:tcPr>
            <w:tcW w:w="12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D4331" w14:textId="77777777" w:rsidR="00D1462F" w:rsidRDefault="00D1462F"/>
        </w:tc>
      </w:tr>
      <w:tr w:rsidR="00D1462F" w14:paraId="7D80ED18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401C0C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3.Население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России</w:t>
            </w:r>
            <w:proofErr w:type="spellEnd"/>
          </w:p>
        </w:tc>
      </w:tr>
    </w:tbl>
    <w:p w14:paraId="5614B1EC" w14:textId="77777777" w:rsidR="00D1462F" w:rsidRDefault="00D1462F">
      <w:pPr>
        <w:autoSpaceDE w:val="0"/>
        <w:autoSpaceDN w:val="0"/>
        <w:spacing w:after="0" w:line="14" w:lineRule="exact"/>
      </w:pPr>
    </w:p>
    <w:p w14:paraId="72FA7C7A" w14:textId="77777777" w:rsidR="00D1462F" w:rsidRDefault="00D1462F">
      <w:pPr>
        <w:sectPr w:rsidR="00D1462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E865B0B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86"/>
        <w:gridCol w:w="528"/>
        <w:gridCol w:w="1104"/>
        <w:gridCol w:w="1142"/>
        <w:gridCol w:w="864"/>
        <w:gridCol w:w="6484"/>
        <w:gridCol w:w="1116"/>
        <w:gridCol w:w="1382"/>
      </w:tblGrid>
      <w:tr w:rsidR="00D1462F" w14:paraId="67B20048" w14:textId="77777777">
        <w:trPr>
          <w:trHeight w:hRule="exact" w:val="515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F7F40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A19451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Численность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населения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3A7A3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30B9B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108A9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5FC95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17.03.2023 26.03.2023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7BB05" w14:textId="77777777" w:rsidR="00D1462F" w:rsidRPr="00E5397B" w:rsidRDefault="007B7BC5">
            <w:pPr>
              <w:autoSpaceDE w:val="0"/>
              <w:autoSpaceDN w:val="0"/>
              <w:spacing w:before="78" w:after="0" w:line="257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«рождаемость», «смертность», «естественный прирост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населения»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миграционный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прирост населения», «общий прирост населения» для решения учебных и практических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Определять и сравнивать по статистическим данным коэффициенты естественного прироста, рождаемости, смертности населения, миграционного и общего прироста населения в различных частях страны (при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показатели воспроизводства населения России с показателями воспроизводства населения других стран мира; </w:t>
            </w:r>
            <w:r w:rsidRPr="00E5397B">
              <w:rPr>
                <w:lang w:val="ru-RU"/>
              </w:rPr>
              <w:br/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Различать демографические процессы и явления, характеризующие динамику численности населения России и её отдельных регионов (естественное движение населения, рождаемость, смертность, внутренние и внешние миграции, миграционный прирост);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Строить логические рассуждения и обобщения при анализе карт и диаграмм;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вопросы, поиск ответов на которые необходим для прогнозирования изменения численности населения Российской Федерации в будущем;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 источники географической информации (картографические, статистические, текстовые,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видеои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фотоизображения, компьютерные базы данных), необходимые для изучения особенностей населения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и извлекать из различных источников информацию для определения изменения численности населения России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</w:t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XXI</w:t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вв</w:t>
            </w:r>
            <w:proofErr w:type="spellEnd"/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Задавать вопросы по существу при обсуждении демографической ситуации в своём регионе, общероссийских мер по улучшению демографической ситуации в стране;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Сопоставлять свои суждения с суждениями других участников обсуждения, обнаруживать различие и сходство позиций;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причины достижения (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недостижения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) результатов деятельности, давать оценку приобретённому опыту;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соответствие результата цели;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E6EF4" w14:textId="77777777" w:rsidR="00D1462F" w:rsidRPr="00E5397B" w:rsidRDefault="007B7BC5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37310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3119BC8E" w14:textId="77777777">
        <w:trPr>
          <w:trHeight w:hRule="exact" w:val="3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1B155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CE84A" w14:textId="77777777" w:rsidR="00D1462F" w:rsidRPr="00E5397B" w:rsidRDefault="007B7BC5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833A1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16BAD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C8A8F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7C916E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27.03.2023 05.04.2023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3D7A3" w14:textId="77777777" w:rsidR="00D1462F" w:rsidRPr="00E5397B" w:rsidRDefault="007B7BC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понятия «плотность населения», «основная полоса (зона) расселения»,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«урбанизация», «городская агломерация», «посёлок городского типа» для решения учебных и практических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 сравнивать территории по плотности населения (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густои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слабозаселённые территории);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знания о городском и сельском населении для решения практик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ориентированных задач в контексте реальной жизни;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особенности размещения населения Росс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ии и её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отдельных регионов на основе анализа факторов, определяющих особенности размещения населения по территории страны; Проводить классификацию населённых пунктов России по заданным основаниям: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численности населения, функциональным особенностям;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Выбирать, анализировать, систематизировать и интерпретировать информацию (карты атласа);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Оценивать надёжность географической информации по критериям, сформулированным самостоятельно;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D48EA3" w14:textId="77777777" w:rsidR="00D1462F" w:rsidRPr="00E5397B" w:rsidRDefault="007B7BC5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Письменный контроль;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Зачет;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0D7F6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683D87C3" w14:textId="77777777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3524D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92F16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Народы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религии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03408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91D53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6F442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57299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06.04.2023 12.04.2023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4A43A2" w14:textId="77777777" w:rsidR="00D1462F" w:rsidRPr="00E5397B" w:rsidRDefault="007B7BC5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основные ареалы распространения мировых религий на территории Российской Федерации;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особенности населения отдельных регионов страны по религиозному составу; Использовать знания об этническом составе населения для выполнения различных познавательных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 систематизировать статистическую информацию (статистические данные, текстовые,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видеои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фотоизображения, компьютерные базы данных) (при выполнении практической работы № 1);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14EA2" w14:textId="77777777" w:rsidR="00D1462F" w:rsidRDefault="007B7BC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259D9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</w:tbl>
    <w:p w14:paraId="1B8E2AF2" w14:textId="77777777" w:rsidR="00D1462F" w:rsidRDefault="00D1462F">
      <w:pPr>
        <w:autoSpaceDE w:val="0"/>
        <w:autoSpaceDN w:val="0"/>
        <w:spacing w:after="0" w:line="14" w:lineRule="exact"/>
      </w:pPr>
    </w:p>
    <w:p w14:paraId="381236FE" w14:textId="77777777" w:rsidR="00D1462F" w:rsidRDefault="00D1462F">
      <w:pPr>
        <w:sectPr w:rsidR="00D1462F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DD48724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486"/>
        <w:gridCol w:w="528"/>
        <w:gridCol w:w="1104"/>
        <w:gridCol w:w="1142"/>
        <w:gridCol w:w="864"/>
        <w:gridCol w:w="6484"/>
        <w:gridCol w:w="1116"/>
        <w:gridCol w:w="1382"/>
      </w:tblGrid>
      <w:tr w:rsidR="00D1462F" w14:paraId="66046CB8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133E3" w14:textId="77777777" w:rsidR="00D1462F" w:rsidRDefault="007B7BC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407411" w14:textId="77777777" w:rsidR="00D1462F" w:rsidRPr="00E5397B" w:rsidRDefault="007B7BC5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17988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02995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97DE12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F2112" w14:textId="77777777" w:rsidR="00D1462F" w:rsidRDefault="007B7BC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13.04.2023 19.04.2023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48E4A" w14:textId="77777777" w:rsidR="00D1462F" w:rsidRPr="00E5397B" w:rsidRDefault="007B7BC5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Использовать знания о половозрастной структуре населения для решения практик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ориентированных задач в контексте реальной жизни: объяснять различия половозрастного состава населения отдельных регионов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«половозрастная структура населения», «средняя прогнозируемая продолжительность жизни» для решения учебных и практических задач (в том числе 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Прогнозировать дальнейшее развитие возрастной структуры населения России;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информацию (статистические данные) (при выполнении практической работы№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Формулировать суждения, выражать свою точку зрения по существующему различию в показателе средней ожидаемой продолжительности жизни мужчин и женщин;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3677A" w14:textId="77777777" w:rsidR="00D1462F" w:rsidRDefault="007B7BC5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58ECE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0F50F26A" w14:textId="77777777">
        <w:trPr>
          <w:trHeight w:hRule="exact" w:val="169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BC0A9" w14:textId="77777777" w:rsidR="00D1462F" w:rsidRDefault="007B7BC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AE9DC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Человеческий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капитал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A8E4A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17FFA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78485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3AEF9" w14:textId="77777777" w:rsidR="00D1462F" w:rsidRDefault="007B7BC5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20.04.2023 30.04.2023</w:t>
            </w: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C32F7" w14:textId="77777777" w:rsidR="00D1462F" w:rsidRPr="00E5397B" w:rsidRDefault="007B7BC5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понятия «трудовые ресурсы», «трудоспособный возраст», «рабочая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сила»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,«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безработица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», «рынок труда», «качество населения» для решения учебных и практических задач;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Классифицировать территории по особенностям естественного и механического движения населения (при выполнении практической работы № 1);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Анализировать схему «Состав трудовых ресурсов России»;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Сравнивать по статистическим данным долю трудоспособного населения в общей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численности населения России и в других странах мира;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C0386" w14:textId="77777777" w:rsidR="00D1462F" w:rsidRPr="00E5397B" w:rsidRDefault="007B7BC5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опрос;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Контрольная работа;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004B1" w14:textId="77777777" w:rsidR="00D1462F" w:rsidRDefault="007B7BC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</w:t>
            </w:r>
          </w:p>
        </w:tc>
      </w:tr>
      <w:tr w:rsidR="00D1462F" w14:paraId="12FFDD2A" w14:textId="77777777">
        <w:trPr>
          <w:trHeight w:hRule="exact" w:val="348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08681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4CCF9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2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98123A" w14:textId="77777777" w:rsidR="00D1462F" w:rsidRDefault="00D1462F"/>
        </w:tc>
      </w:tr>
      <w:tr w:rsidR="00D1462F" w14:paraId="52001555" w14:textId="77777777">
        <w:trPr>
          <w:trHeight w:hRule="exact" w:val="348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46088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83E29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0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5955E" w14:textId="77777777" w:rsidR="00D1462F" w:rsidRDefault="00D1462F"/>
        </w:tc>
      </w:tr>
      <w:tr w:rsidR="00D1462F" w14:paraId="0DC6C9EA" w14:textId="77777777">
        <w:trPr>
          <w:trHeight w:hRule="exact" w:val="522"/>
        </w:trPr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F4414" w14:textId="77777777" w:rsidR="00D1462F" w:rsidRPr="00E5397B" w:rsidRDefault="007B7BC5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3AA2D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4644E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8C3A6" w14:textId="77777777" w:rsidR="00D1462F" w:rsidRDefault="007B7BC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</w:p>
        </w:tc>
        <w:tc>
          <w:tcPr>
            <w:tcW w:w="9846" w:type="dxa"/>
            <w:gridSpan w:val="4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06A3CE" w14:textId="77777777" w:rsidR="00D1462F" w:rsidRDefault="00D1462F"/>
        </w:tc>
      </w:tr>
    </w:tbl>
    <w:p w14:paraId="1E3CD2B4" w14:textId="77777777" w:rsidR="00D1462F" w:rsidRDefault="00D1462F">
      <w:pPr>
        <w:autoSpaceDE w:val="0"/>
        <w:autoSpaceDN w:val="0"/>
        <w:spacing w:after="0" w:line="14" w:lineRule="exact"/>
      </w:pPr>
    </w:p>
    <w:p w14:paraId="1E6BFBD0" w14:textId="77777777" w:rsidR="00D1462F" w:rsidRDefault="00D1462F">
      <w:pPr>
        <w:sectPr w:rsidR="00D1462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A82BC9" w14:textId="77777777" w:rsidR="00D1462F" w:rsidRDefault="00D1462F">
      <w:pPr>
        <w:autoSpaceDE w:val="0"/>
        <w:autoSpaceDN w:val="0"/>
        <w:spacing w:after="78" w:line="220" w:lineRule="exact"/>
      </w:pPr>
    </w:p>
    <w:p w14:paraId="61A493F6" w14:textId="77777777" w:rsidR="00D1462F" w:rsidRDefault="007B7BC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1462F" w14:paraId="63CE9121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CD2B53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3B24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BC85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2251F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6FCD8" w14:textId="77777777" w:rsidR="00D1462F" w:rsidRDefault="007B7BC5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D1462F" w14:paraId="795A8A01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94B4" w14:textId="77777777" w:rsidR="00D1462F" w:rsidRDefault="00D1462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F7E95" w14:textId="77777777" w:rsidR="00D1462F" w:rsidRDefault="00D1462F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7CEA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FC32C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F350A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BA77" w14:textId="77777777" w:rsidR="00D1462F" w:rsidRDefault="00D1462F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4E8E" w14:textId="77777777" w:rsidR="00D1462F" w:rsidRDefault="00D1462F"/>
        </w:tc>
      </w:tr>
      <w:tr w:rsidR="00D1462F" w14:paraId="6A02A4E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D423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15F7D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мы будем изучать географию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92AC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A212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5C1D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AEAB8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B477F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8A63516" w14:textId="77777777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C527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442F8" w14:textId="77777777" w:rsidR="00D1462F" w:rsidRPr="00E5397B" w:rsidRDefault="007B7BC5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История формирования 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освоения территории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России. Практическая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№1 "Представление в виде таблицы сведений об изменении границ России на разных исторических этапах на  основе анализа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географических карт"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3A169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1580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1ACEB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9624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D1A4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162080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F93A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FBDCA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Мы и наша страна на карте мира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0C59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968E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A5C7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9B59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94251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6FF2F7E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BA06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58CEB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Наши границы и наши соседи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C1D1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4CFC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4BA3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8F2E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AA5105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7827DE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CE62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75266" w14:textId="77777777" w:rsidR="00D1462F" w:rsidRPr="00E5397B" w:rsidRDefault="007B7BC5">
            <w:pPr>
              <w:autoSpaceDE w:val="0"/>
              <w:autoSpaceDN w:val="0"/>
              <w:spacing w:before="98" w:after="0" w:line="271" w:lineRule="auto"/>
              <w:ind w:left="72" w:right="182"/>
              <w:jc w:val="both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Учимся с Полярной звездой 1. "Оценка географического положения России"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0C4C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B040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7522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82798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3C251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3E16676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611D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83588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Наша страна на карте часовых поясов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7A922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4A8D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F454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1C5E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30F15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1038E303" w14:textId="77777777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8CA6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9CD47" w14:textId="77777777" w:rsidR="00D1462F" w:rsidRPr="00E5397B" w:rsidRDefault="007B7BC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Практическая работа №2.</w:t>
            </w:r>
          </w:p>
          <w:p w14:paraId="26D4DA03" w14:textId="77777777" w:rsidR="00D1462F" w:rsidRPr="00E5397B" w:rsidRDefault="007B7BC5">
            <w:pPr>
              <w:autoSpaceDE w:val="0"/>
              <w:autoSpaceDN w:val="0"/>
              <w:spacing w:before="70" w:after="0" w:line="278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"Определение различия во времени для разных городов России по карте часовых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зон"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C67E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EBC9D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AEF4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B77F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76ACB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140605B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9A7E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5B437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Районирование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965A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FCD37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A41D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DCB39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A37ED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18307B3E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D540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E847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Районирование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D7C5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8C42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A6AE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15070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C485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16F4A536" w14:textId="77777777" w:rsidR="00D1462F" w:rsidRDefault="00D1462F">
      <w:pPr>
        <w:autoSpaceDE w:val="0"/>
        <w:autoSpaceDN w:val="0"/>
        <w:spacing w:after="0" w:line="14" w:lineRule="exact"/>
      </w:pPr>
    </w:p>
    <w:p w14:paraId="4272B81F" w14:textId="77777777" w:rsidR="00D1462F" w:rsidRDefault="00D1462F">
      <w:pPr>
        <w:sectPr w:rsidR="00D1462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60E5D3F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1462F" w14:paraId="55A56766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C0784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90D53" w14:textId="77777777" w:rsidR="00D1462F" w:rsidRDefault="007B7BC5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№3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"Обозначение на контурной карте и сравнение границ федеральных округов 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макрорегионов с целью </w:t>
            </w:r>
            <w:r w:rsidRPr="00E5397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выявления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состава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географического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60EFB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9DD2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071E7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91653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A2620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60FE539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CA2B9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B77E9" w14:textId="77777777" w:rsidR="00D1462F" w:rsidRPr="00E5397B" w:rsidRDefault="007B7BC5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Наше национальное богатство и наследие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40447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150171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52A62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7E5BD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57254" w14:textId="77777777" w:rsidR="00D1462F" w:rsidRDefault="007B7BC5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981086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D973F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43277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ситуация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E04C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A2C7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9D4A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12187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01DB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D0058F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CABE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CC0EF1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Экологическая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612B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89DD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B42A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7DCF4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4348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AD0A33E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60E1F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A1826" w14:textId="77777777" w:rsidR="00D1462F" w:rsidRPr="00E5397B" w:rsidRDefault="007B7BC5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потенциал. Практическая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№4. "Характеристика природно-ресурсного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капитала своего края по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картам и статистическим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материалам"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D4BF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7F44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2644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E3C55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D4D70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7FCEB5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36E8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4AF6C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4AB5C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C4A3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27FF4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9958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9EEDA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F9EB1B2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E94F9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5D8DE" w14:textId="77777777" w:rsidR="00D1462F" w:rsidRPr="00E5397B" w:rsidRDefault="007B7BC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Рельеф: тектоническая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основа. Практическая работа№5 "Объяснение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по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России опасных геологических явлений"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D904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7475D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8A92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EB31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890C04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E949832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3D50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F4AF4" w14:textId="77777777" w:rsidR="00D1462F" w:rsidRPr="00E5397B" w:rsidRDefault="007B7BC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Рельеф: скульптура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поверхности. Практическая работа №6 "Объяснение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по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территории России опасных геологических явлений"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B1FF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6692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DB56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4B990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F8315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724229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F684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0CC93" w14:textId="77777777" w:rsidR="00D1462F" w:rsidRPr="00E5397B" w:rsidRDefault="007B7BC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 "Полярной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звездой" 6. Построение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профиля рельефа местности.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5209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0C83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E44D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2E769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31.10.2022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466B0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5621C31A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0AF1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AA95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коры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1FB5E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2B22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901A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0E65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03.11.2022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26C4E" w14:textId="77777777" w:rsidR="00D1462F" w:rsidRDefault="007B7BC5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6846A352" w14:textId="77777777" w:rsidR="00D1462F" w:rsidRDefault="00D1462F">
      <w:pPr>
        <w:autoSpaceDE w:val="0"/>
        <w:autoSpaceDN w:val="0"/>
        <w:spacing w:after="0" w:line="14" w:lineRule="exact"/>
      </w:pPr>
    </w:p>
    <w:p w14:paraId="78F469AF" w14:textId="77777777" w:rsidR="00D1462F" w:rsidRDefault="00D1462F">
      <w:pPr>
        <w:sectPr w:rsidR="00D1462F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3876A2A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1462F" w14:paraId="032D3D4B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0B663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1A15E" w14:textId="77777777" w:rsidR="00D1462F" w:rsidRPr="00E5397B" w:rsidRDefault="007B7BC5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 "Полярной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звездой" 7. Систематизация информации о полезных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ископаемых 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78963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6F08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6484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EBDF4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A1966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19CA191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5148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248CD" w14:textId="77777777" w:rsidR="00D1462F" w:rsidRPr="00E5397B" w:rsidRDefault="007B7BC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урок по теме "Рельеф и полезные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ископаемые"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FE0A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B1E8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EADD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086B8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D2AB8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5462F204" w14:textId="77777777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F37E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F847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радиация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A696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3A84E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8C49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AC3A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19020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6778479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EB6DD9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E21B56" w14:textId="77777777" w:rsidR="00D1462F" w:rsidRPr="00E5397B" w:rsidRDefault="007B7BC5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Атмосферная циркуляция. Практическая работа  №7 "Описание 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прогнозирование погоды территории по карте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погоды"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F95A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DC2B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4FC5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279F8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DCE13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D24949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1DA1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B79C48" w14:textId="77777777" w:rsidR="00D1462F" w:rsidRPr="00E5397B" w:rsidRDefault="007B7BC5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Зима и лето в нашей стране.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37BC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F6FD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30F1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7640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C59651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0749936" w14:textId="77777777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545B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313840" w14:textId="77777777" w:rsidR="00D1462F" w:rsidRPr="00E5397B" w:rsidRDefault="007B7BC5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№8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"Определение и объяснение по картам закономерностей распределения солнечной радиации, средних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температур января и  июля, годового количества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осадков, испаряемости по территории страны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7F24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741F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ACAA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DDA77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2C0A0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577A109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67359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40927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Как мы живем и работаем в нашем климате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0059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4602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AA02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DB62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2D24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3ED9BA3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C2590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9C694" w14:textId="77777777" w:rsidR="00D1462F" w:rsidRPr="00E5397B" w:rsidRDefault="007B7BC5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№9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"Оценка влияния основных климатических показателей своего края на жизнь 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хозяйственную деятельность населения"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3D742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5ECDC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C890B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22BA8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91C2DE" w14:textId="77777777" w:rsidR="00D1462F" w:rsidRDefault="007B7BC5">
            <w:pPr>
              <w:autoSpaceDE w:val="0"/>
              <w:autoSpaceDN w:val="0"/>
              <w:spacing w:before="100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6D3A197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87FA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5EF6D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Климат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F06A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E4D1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150B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15325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2F78C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A91A862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F4DD5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9C45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моря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EF16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029E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3635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61EA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39D2E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30F573B2" w14:textId="77777777" w:rsidR="00D1462F" w:rsidRDefault="00D1462F">
      <w:pPr>
        <w:autoSpaceDE w:val="0"/>
        <w:autoSpaceDN w:val="0"/>
        <w:spacing w:after="0" w:line="14" w:lineRule="exact"/>
      </w:pPr>
    </w:p>
    <w:p w14:paraId="53644110" w14:textId="77777777" w:rsidR="00D1462F" w:rsidRDefault="00D1462F">
      <w:pPr>
        <w:sectPr w:rsidR="00D1462F">
          <w:pgSz w:w="11900" w:h="16840"/>
          <w:pgMar w:top="284" w:right="650" w:bottom="96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820F501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1462F" w14:paraId="61E12DBF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3FA4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68576" w14:textId="77777777" w:rsidR="00D1462F" w:rsidRPr="00E5397B" w:rsidRDefault="007B7BC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Наши реки. Практическая работа № 10 "Сравнение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особенностей режима 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характера течения двух рек России"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AD4C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810EF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7D03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B36C0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0581D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1C1BCFB4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4D0BB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84F54" w14:textId="77777777" w:rsidR="00D1462F" w:rsidRPr="00E5397B" w:rsidRDefault="007B7BC5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 "Полярной звездой "9. Проблема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преобразования рек.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8289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A62A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872A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3F292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DACD3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A579EB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BF6F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D717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спрятана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вода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79EA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CE492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8566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65D1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F233C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5924FF8B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1D916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1D05A" w14:textId="77777777" w:rsidR="00D1462F" w:rsidRDefault="007B7BC5">
            <w:pPr>
              <w:autoSpaceDE w:val="0"/>
              <w:autoSpaceDN w:val="0"/>
              <w:spacing w:before="100" w:after="0" w:line="262" w:lineRule="auto"/>
              <w:ind w:left="72" w:right="129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дороги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перекрестки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2B861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8371C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6E6CB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0C75F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22.12.2022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D683E" w14:textId="77777777" w:rsidR="00D1462F" w:rsidRDefault="007B7BC5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DC8E1E4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C5C6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28EC7" w14:textId="77777777" w:rsidR="00D1462F" w:rsidRPr="00E5397B" w:rsidRDefault="007B7BC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 11 Объяснение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распространения опасных гидрологических природных явлений на территории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страны"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C1F5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C200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5A64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9B82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26.12.2022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B9F3E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30AD71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ED5E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0ABE0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Почва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--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особое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тело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BE899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B232A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F5E1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924CB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655F6E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381B9638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E9E51E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79B5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Растительный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F6B1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1C2F5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007E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4AE0D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13282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1BF60584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EB8E4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7AE6F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Природно-территориальные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BCD9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AD7A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0B5C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A7A6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666323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AA813D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E5D9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92C0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Северные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безлесные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A7E3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08683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19E0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7586B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7C25C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36079909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D354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C2DF42" w14:textId="77777777" w:rsidR="00D1462F" w:rsidRPr="00E5397B" w:rsidRDefault="007B7BC5">
            <w:pPr>
              <w:autoSpaceDE w:val="0"/>
              <w:autoSpaceDN w:val="0"/>
              <w:spacing w:before="98" w:after="0" w:line="274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 "Полярной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звездой" 12. Есть ли страны холоднее, чем Россия?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BAC5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026E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B151D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CC05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26.01.2023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8B2498" w14:textId="77777777" w:rsidR="00D1462F" w:rsidRDefault="007B7BC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15279279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6C27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0158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A7511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DD84F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1D8E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2A2CF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B0765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5C947C5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AEB4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90A29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Степи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лесостепи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948C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8D0C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DF4D9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19DF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06A27E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684D1C0E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3C54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6488F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Южные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безлесные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зоны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83B5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91B8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1AFE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5409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C2324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713A2837" w14:textId="77777777" w:rsidR="00D1462F" w:rsidRDefault="00D1462F">
      <w:pPr>
        <w:autoSpaceDE w:val="0"/>
        <w:autoSpaceDN w:val="0"/>
        <w:spacing w:after="0" w:line="14" w:lineRule="exact"/>
      </w:pPr>
    </w:p>
    <w:p w14:paraId="5F25ABBB" w14:textId="77777777" w:rsidR="00D1462F" w:rsidRDefault="00D1462F">
      <w:pPr>
        <w:sectPr w:rsidR="00D1462F">
          <w:pgSz w:w="11900" w:h="16840"/>
          <w:pgMar w:top="284" w:right="650" w:bottom="123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33A188C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1462F" w14:paraId="2B5878CA" w14:textId="77777777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C971E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E0EBA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Субтропики. Высотная поясность в горах.</w:t>
            </w:r>
          </w:p>
          <w:p w14:paraId="2917AB38" w14:textId="77777777" w:rsidR="00D1462F" w:rsidRPr="00E5397B" w:rsidRDefault="007B7BC5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 12 "Объяснение различий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структуры высотной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поясности в горных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системах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."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05F4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4221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DFEB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18B45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8B945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3950320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EA66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3F459" w14:textId="77777777" w:rsidR="00D1462F" w:rsidRPr="00E5397B" w:rsidRDefault="007B7BC5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Учимся с "Полярной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звездой " 13. Природные зоны для жизни 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деятельности человека.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21D64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5EA0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0345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58624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7C8F4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698E869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59BD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98B2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равнины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C72D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F99B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9175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122D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B39CAE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E5DDA1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F393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28FF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Горный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каркас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A4EF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488B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CA6C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77B84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633CC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71E926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3D0E3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F160F7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многолетней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мерзлоты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1CF0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01D9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B8F0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AFEB3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9D5DF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17FE064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20F7E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92B7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Экзотика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5542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9AFB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7A43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C41240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CD82C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E54A24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446442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6F8DD" w14:textId="77777777" w:rsidR="00D1462F" w:rsidRPr="00E5397B" w:rsidRDefault="007B7BC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Контрольная работа по теме "Природно-хозяйственные зоны"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61BA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0196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A892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CCB73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5E7A6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3B0BC6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31307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5DD01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4759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210CE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815D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69B2F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04795E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3CEB124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795A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75FB4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5CAD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3006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3640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C06C7B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E76A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FEF1935" w14:textId="77777777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90250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A8CB5" w14:textId="77777777" w:rsidR="00D1462F" w:rsidRPr="00E5397B" w:rsidRDefault="007B7BC5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Миграции населения.</w:t>
            </w:r>
          </w:p>
          <w:p w14:paraId="7004C6D4" w14:textId="77777777" w:rsidR="00D1462F" w:rsidRPr="00E5397B" w:rsidRDefault="007B7BC5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№13 "Определение по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статистическим данным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общего, естественного (или) миграционного прироста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отдельных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субъектов (федеральных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округов) Российской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Федерации или своего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региона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CB35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9FCD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54F7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79CF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16.03.2023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E9ECE" w14:textId="77777777" w:rsidR="00D1462F" w:rsidRDefault="007B7BC5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2DBA62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6CDF7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829B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41E2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6A20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1CB4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80C84D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90F389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2230D258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815E9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7750A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Города и сельские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поселения. Урбанизация.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F1EFE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D40A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5B79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1A1F4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EF603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46023A2F" w14:textId="77777777" w:rsidR="00D1462F" w:rsidRDefault="00D1462F">
      <w:pPr>
        <w:autoSpaceDE w:val="0"/>
        <w:autoSpaceDN w:val="0"/>
        <w:spacing w:after="0" w:line="14" w:lineRule="exact"/>
      </w:pPr>
    </w:p>
    <w:p w14:paraId="5E7EEA19" w14:textId="77777777" w:rsidR="00D1462F" w:rsidRDefault="00D1462F">
      <w:pPr>
        <w:sectPr w:rsidR="00D1462F">
          <w:pgSz w:w="11900" w:h="16840"/>
          <w:pgMar w:top="284" w:right="650" w:bottom="30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5E7B6CB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1462F" w14:paraId="0301136C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5C714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34B80" w14:textId="77777777" w:rsidR="00D1462F" w:rsidRPr="00E5397B" w:rsidRDefault="007B7BC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Учимся с "Полярной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звездой" 4. Презентация про город РФ.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42DA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F7B2A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CEAB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422E7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BBDE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8E082B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52DB2B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EDEA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0C24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AD3B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A837B1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D6DF2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30.03.2023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FC54B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1BFF8709" w14:textId="77777777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02C633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A5CB6" w14:textId="77777777" w:rsidR="00D1462F" w:rsidRPr="00E5397B" w:rsidRDefault="007B7BC5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№14 "Построение </w:t>
            </w:r>
            <w:proofErr w:type="spellStart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картограммы</w:t>
            </w:r>
            <w:proofErr w:type="gramStart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</w:t>
            </w:r>
            <w:proofErr w:type="gramEnd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оля</w:t>
            </w:r>
            <w:proofErr w:type="spellEnd"/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титульных этносов в численности населения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республик и  автономных округов РФ»."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35ED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A958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74F0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0C56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19074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6F2D569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C3664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F772A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демографический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BB621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00D4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F9A08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1199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E8912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CA0F07B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0FED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E0361" w14:textId="77777777" w:rsidR="00D1462F" w:rsidRPr="00E5397B" w:rsidRDefault="007B7BC5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 15 "Объяснение динамики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половозрастного состава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населения России на основе анализа половозрастных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пирамид"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488B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CA9B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F7D355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733567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47BDF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5179AB9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3669B0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157F6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Россияне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рынке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835B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D23E1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A40B0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83196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A30EBF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35285720" w14:textId="77777777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B9E4E1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8E57B7" w14:textId="77777777" w:rsidR="00D1462F" w:rsidRPr="00E5397B" w:rsidRDefault="007B7BC5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Практическая работа № 16 "Классификация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Федеральных округов по </w:t>
            </w:r>
            <w:r w:rsidRPr="00E5397B">
              <w:rPr>
                <w:lang w:val="ru-RU"/>
              </w:rPr>
              <w:br/>
            </w: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7E85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A0C4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6E1F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B82543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A5555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93FAC7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337C5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F75E7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 по итогам 8 класса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B09FE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B1E7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D19E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81FE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DD4226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6026B177" w14:textId="77777777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C7D9B2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1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76FA9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372C0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5E6C0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213AA" w14:textId="77777777" w:rsidR="00D1462F" w:rsidRDefault="007B7BC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3846" w14:textId="77777777" w:rsidR="00D1462F" w:rsidRDefault="007B7BC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24.04.2023</w:t>
            </w:r>
          </w:p>
        </w:tc>
        <w:tc>
          <w:tcPr>
            <w:tcW w:w="1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0B543" w14:textId="77777777" w:rsidR="00D1462F" w:rsidRDefault="007B7BC5">
            <w:pPr>
              <w:autoSpaceDE w:val="0"/>
              <w:autoSpaceDN w:val="0"/>
              <w:spacing w:before="10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78C580F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3122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D0A1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C7C6C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0A3C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7854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FFA338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57350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1CA7CB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1EA82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E687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9DAD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D6CD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5E5FA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46830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02.05.2023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DAE0B" w14:textId="77777777" w:rsidR="00D1462F" w:rsidRDefault="007B7BC5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EB81D7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2046F7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4F363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FB69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BC9AC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47BA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A8FABA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A7A6D5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003514F3" w14:textId="77777777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FEB4C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2A6DD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8477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6AC8F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CAE08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D3DE0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5B9378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14:paraId="0F716427" w14:textId="77777777" w:rsidR="00D1462F" w:rsidRDefault="00D1462F">
      <w:pPr>
        <w:autoSpaceDE w:val="0"/>
        <w:autoSpaceDN w:val="0"/>
        <w:spacing w:after="0" w:line="14" w:lineRule="exact"/>
      </w:pPr>
    </w:p>
    <w:p w14:paraId="0C1BF6A7" w14:textId="77777777" w:rsidR="00D1462F" w:rsidRDefault="00D1462F">
      <w:pPr>
        <w:sectPr w:rsidR="00D1462F">
          <w:pgSz w:w="11900" w:h="16840"/>
          <w:pgMar w:top="284" w:right="650" w:bottom="5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7D21548" w14:textId="77777777" w:rsidR="00D1462F" w:rsidRDefault="00D1462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146"/>
        <w:gridCol w:w="732"/>
        <w:gridCol w:w="1620"/>
        <w:gridCol w:w="1668"/>
        <w:gridCol w:w="1236"/>
        <w:gridCol w:w="1646"/>
      </w:tblGrid>
      <w:tr w:rsidR="00D1462F" w14:paraId="584C05F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7220F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32809F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Резерв</w:t>
            </w:r>
            <w:proofErr w:type="spell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7D5889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A5484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91023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CF3CB" w14:textId="77777777" w:rsidR="00D1462F" w:rsidRDefault="007B7BC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15.05.2023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18DDC" w14:textId="77777777" w:rsidR="00D1462F" w:rsidRDefault="007B7BC5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D1462F" w14:paraId="4D69CB9B" w14:textId="77777777">
        <w:trPr>
          <w:trHeight w:hRule="exact" w:val="808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DB4C9" w14:textId="77777777" w:rsidR="00D1462F" w:rsidRPr="00E5397B" w:rsidRDefault="007B7BC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E539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5D7DFB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6BC82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6A9527" w14:textId="77777777" w:rsidR="00D1462F" w:rsidRDefault="007B7BC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8CF6A" w14:textId="77777777" w:rsidR="00D1462F" w:rsidRDefault="00D1462F"/>
        </w:tc>
      </w:tr>
    </w:tbl>
    <w:p w14:paraId="6EB4D8B1" w14:textId="77777777" w:rsidR="00D1462F" w:rsidRDefault="00D1462F">
      <w:pPr>
        <w:autoSpaceDE w:val="0"/>
        <w:autoSpaceDN w:val="0"/>
        <w:spacing w:after="0" w:line="14" w:lineRule="exact"/>
      </w:pPr>
    </w:p>
    <w:p w14:paraId="2AE9E0E8" w14:textId="77777777" w:rsidR="00D1462F" w:rsidRDefault="00D1462F">
      <w:pPr>
        <w:sectPr w:rsidR="00D1462F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965FF9E" w14:textId="77777777" w:rsidR="00D1462F" w:rsidRDefault="00D1462F">
      <w:pPr>
        <w:autoSpaceDE w:val="0"/>
        <w:autoSpaceDN w:val="0"/>
        <w:spacing w:after="78" w:line="220" w:lineRule="exact"/>
      </w:pPr>
    </w:p>
    <w:p w14:paraId="090C3A5A" w14:textId="77777777" w:rsidR="00D1462F" w:rsidRDefault="007B7BC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35273C07" w14:textId="77777777" w:rsidR="00D1462F" w:rsidRDefault="007B7BC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3D36AE43" w14:textId="77777777" w:rsidR="00D1462F" w:rsidRPr="00E5397B" w:rsidRDefault="007B7BC5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Алексеев А.И., Николина В.В., Липкина Е.К. и другие. География, 8 класс/ Акционерное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общество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«И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здательство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«Просвещение»;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14:paraId="75C81262" w14:textId="77777777" w:rsidR="00D1462F" w:rsidRPr="00E5397B" w:rsidRDefault="007B7BC5">
      <w:pPr>
        <w:autoSpaceDE w:val="0"/>
        <w:autoSpaceDN w:val="0"/>
        <w:spacing w:before="262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77635D6" w14:textId="77777777" w:rsidR="00D1462F" w:rsidRPr="00E5397B" w:rsidRDefault="007B7BC5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Николина В.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В.Линия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УМК: УМК "Полярная звезда" А. И. Алексеев, 8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. 8кл География. Рабочие тетради. Просвещение. </w:t>
      </w:r>
    </w:p>
    <w:p w14:paraId="2CFC0C83" w14:textId="77777777" w:rsidR="00D1462F" w:rsidRPr="00E5397B" w:rsidRDefault="007B7BC5">
      <w:pPr>
        <w:autoSpaceDE w:val="0"/>
        <w:autoSpaceDN w:val="0"/>
        <w:spacing w:before="72" w:after="0" w:line="281" w:lineRule="auto"/>
        <w:ind w:right="144"/>
        <w:rPr>
          <w:lang w:val="ru-RU"/>
        </w:rPr>
      </w:pP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Атлас. Полярная звезда Контурные карты. Полярная звезда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Дубинина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С.П.География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. Практические самостоятельные работы. 8 класс. Полярная звезда. Бондарева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М.В.,Шидловский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И.М.География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. Проверочные и контрольные работы по географии. 8 класс </w:t>
      </w:r>
      <w:r w:rsidRPr="00E5397B">
        <w:rPr>
          <w:lang w:val="ru-RU"/>
        </w:rPr>
        <w:br/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Николина В.В., Королева А.А.,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Кучинова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 Н.В. и др. Поурочные разработки. 8 класс. УМК "Полярная звезда" А. И. Алексеев, 8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. 8 </w:t>
      </w:r>
      <w:proofErr w:type="spell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gramStart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.Г</w:t>
      </w:r>
      <w:proofErr w:type="gram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еография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 xml:space="preserve">. Просвещение. </w:t>
      </w:r>
    </w:p>
    <w:p w14:paraId="5C78D927" w14:textId="77777777" w:rsidR="00D1462F" w:rsidRPr="00E5397B" w:rsidRDefault="007B7BC5">
      <w:pPr>
        <w:autoSpaceDE w:val="0"/>
        <w:autoSpaceDN w:val="0"/>
        <w:spacing w:before="262" w:after="0" w:line="230" w:lineRule="auto"/>
        <w:rPr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232F85A9" w14:textId="77777777" w:rsidR="00D1462F" w:rsidRPr="00E5397B" w:rsidRDefault="007B7BC5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E5397B">
        <w:rPr>
          <w:rFonts w:ascii="Times New Roman" w:eastAsia="Times New Roman" w:hAnsi="Times New Roman"/>
          <w:color w:val="000000"/>
          <w:sz w:val="24"/>
          <w:lang w:val="ru-RU"/>
        </w:rPr>
        <w:t>/4/</w:t>
      </w:r>
    </w:p>
    <w:p w14:paraId="71276BB9" w14:textId="77777777" w:rsidR="00D1462F" w:rsidRPr="00E5397B" w:rsidRDefault="00D1462F">
      <w:pPr>
        <w:rPr>
          <w:lang w:val="ru-RU"/>
        </w:rPr>
        <w:sectPr w:rsidR="00D1462F" w:rsidRPr="00E539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05C956A" w14:textId="77777777" w:rsidR="00D1462F" w:rsidRPr="00E5397B" w:rsidRDefault="00D1462F">
      <w:pPr>
        <w:autoSpaceDE w:val="0"/>
        <w:autoSpaceDN w:val="0"/>
        <w:spacing w:after="78" w:line="220" w:lineRule="exact"/>
        <w:rPr>
          <w:lang w:val="ru-RU"/>
        </w:rPr>
      </w:pPr>
    </w:p>
    <w:p w14:paraId="69EAFA46" w14:textId="77777777" w:rsidR="009F1030" w:rsidRDefault="007B7BC5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14:paraId="4ADCCB10" w14:textId="1820D8FA" w:rsidR="00D1462F" w:rsidRPr="00E5397B" w:rsidRDefault="009F1030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3971CD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таблицы, набор тематических карт, топографические карты</w:t>
      </w:r>
      <w:r w:rsidR="007B7BC5" w:rsidRPr="00E5397B">
        <w:rPr>
          <w:lang w:val="ru-RU"/>
        </w:rPr>
        <w:br/>
      </w:r>
      <w:r w:rsidR="007B7BC5" w:rsidRPr="00E5397B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14:paraId="13671090" w14:textId="7A9A181D" w:rsidR="009F1030" w:rsidRPr="00E5397B" w:rsidRDefault="009F1030">
      <w:pPr>
        <w:rPr>
          <w:lang w:val="ru-RU"/>
        </w:rPr>
        <w:sectPr w:rsidR="009F1030" w:rsidRPr="00E539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3971CD">
        <w:rPr>
          <w:rFonts w:ascii="Times New Roman" w:eastAsia="Times New Roman" w:hAnsi="Times New Roman"/>
          <w:color w:val="000000"/>
          <w:sz w:val="24"/>
          <w:lang w:val="ru-RU"/>
        </w:rPr>
        <w:t>Мультимедийный проектор, таблицы, набор тематических карт, карты</w:t>
      </w:r>
    </w:p>
    <w:p w14:paraId="73F31F6E" w14:textId="77777777" w:rsidR="00D479FC" w:rsidRPr="00E5397B" w:rsidRDefault="00D479FC">
      <w:pPr>
        <w:rPr>
          <w:lang w:val="ru-RU"/>
        </w:rPr>
      </w:pPr>
    </w:p>
    <w:sectPr w:rsidR="00D479FC" w:rsidRPr="00E5397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31A44"/>
    <w:rsid w:val="0015074B"/>
    <w:rsid w:val="0029639D"/>
    <w:rsid w:val="00326F90"/>
    <w:rsid w:val="007B7BC5"/>
    <w:rsid w:val="009F1030"/>
    <w:rsid w:val="00AA1D8D"/>
    <w:rsid w:val="00B47730"/>
    <w:rsid w:val="00CB0664"/>
    <w:rsid w:val="00D1462F"/>
    <w:rsid w:val="00D479FC"/>
    <w:rsid w:val="00E539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68D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3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31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131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131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02E2FA-4367-4682-88FC-9CE03B21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8268</Words>
  <Characters>47130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55288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ПользовательPC</cp:lastModifiedBy>
  <cp:revision>5</cp:revision>
  <dcterms:created xsi:type="dcterms:W3CDTF">2022-08-15T11:14:00Z</dcterms:created>
  <dcterms:modified xsi:type="dcterms:W3CDTF">2025-02-04T09:03:00Z</dcterms:modified>
  <cp:category/>
</cp:coreProperties>
</file>